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d507" w14:textId="ee6d5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Жаркаинского района, подъемного пособия и социальной поддержки для приобретения или строительства жилья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12 декабря 2017 года № 6С-16/3. Зарегистрировано Департаментом юстиции Акмолинской области 25 декабря 2017 года № 6247.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изложена в новой редакции на казахском языке, текст на русском языке не меняется решением Жаркаинского районного маслихата Акмолинской области от 26.02.2018 </w:t>
      </w:r>
      <w:r>
        <w:rPr>
          <w:rFonts w:ascii="Times New Roman"/>
          <w:b w:val="false"/>
          <w:i w:val="false"/>
          <w:color w:val="000000"/>
          <w:sz w:val="28"/>
        </w:rPr>
        <w:t>№ 6С-19/2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Жаркаинского района на 2018 год: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подъемное пособие в сумме, равной семидесятикратному месячному расчетному показателю;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К.Байжуманова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Жаркаинского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12.12.2017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