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2803" w14:textId="d332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Тасоткель Жаркаинского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Тасоткель Жаркаинского района Акмолинской области от 2 марта 2017 года № 2. Зарегистрировано Департаментом юстиции Акмолинской области 12 апреля 2017 года № 5875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на основании заключения заседания Акмолинской областной ономастической комиссии от 05 декабря 2016 года, с учетом мнения населения, аким села Тасоткель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Тасоткель Жаркаинского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Молодежная села Тасоткель на улицу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Набережную села Тасоткель на улицу Мырзаша Бимуканова;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Свердлова села Тасоткель на улицу Баубек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Мира села Тасоткель на улицу Бейбітшілік.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Тасоткель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С.Саухимова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