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3098" w14:textId="3253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2016 года № 6С-9-3 "О бюджете Жаксынского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14 февраля 2017 года № 6ВС-10-1. Зарегистрировано Департаментом юстиции Акмолинской области 23 февраля 2017 года № 5763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2017-2019 годы" от 23 декабря 2016 года № 6С-9-3 (зарегистрировано в Реестре государственной регистрации нормативных правовых актов от 10 января 2017 года № 5685, опубликовано 16 января 2017 года в районной газете "Жаксынский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2753449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657924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9000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2083168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2789540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14557,5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23825,5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18370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18370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- 69018,5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69018,5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02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859"/>
        <w:gridCol w:w="7280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208"/>
        <w:gridCol w:w="1209"/>
        <w:gridCol w:w="6077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582"/>
        <w:gridCol w:w="1583"/>
        <w:gridCol w:w="5317"/>
        <w:gridCol w:w="31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