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add" w14:textId="d300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Жаксынского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31 марта 2017 года № 6ВС-11-3. Зарегистрировано Департаментом юстиции Акмолинской области 6 апреля 2017 года № 5870. Утратило силу решением Жаксынского районного маслихата Акмолинской области от 16 марта 2018 года № 6С-21-6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6С-21-6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Жаксынского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6ВС-11-3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Жаксынского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Методика) государственного учреждения "Аппарат Жаксынского районного маслихата" (далее -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 формирует график проведения оценки по согласованию с председателем Комиссии по оценке.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Оценка исполнения должностных обязанностей складывается из базовых, поощрительных и штрафных баллов.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сведения,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исполнительной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=100 + </w:t>
      </w:r>
      <w:r>
        <w:rPr>
          <w:rFonts w:ascii="Times New Roman"/>
          <w:b w:val="false"/>
          <w:i/>
          <w:color w:val="000000"/>
          <w:sz w:val="28"/>
        </w:rPr>
        <w:t>а – в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∑ 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-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-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- "превосходно".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планом, присваивается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 не позднее пяти рабочих дней до заседания Комиссии по оценке по следующей формуле: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0,4* ∑ кв + 0,6* 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∑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</w:t>
      </w:r>
      <w:r>
        <w:rPr>
          <w:rFonts w:ascii="Times New Roman"/>
          <w:b w:val="false"/>
          <w:i/>
          <w:color w:val="000000"/>
          <w:sz w:val="28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-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-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 предоставляет на заседание Комиссии следующие документы: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квартальной годовой оценки и принимает одно из следующих решений: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 в произвольной форме составляется акт об отказе от ознакомления.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4659"/>
        <w:gridCol w:w="2162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6327"/>
      </w:tblGrid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2744"/>
        <w:gridCol w:w="3576"/>
        <w:gridCol w:w="1496"/>
        <w:gridCol w:w="1497"/>
        <w:gridCol w:w="665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4"/>
        <w:gridCol w:w="6066"/>
      </w:tblGrid>
      <w:tr>
        <w:trPr>
          <w:trHeight w:val="30" w:hRule="atLeast"/>
        </w:trPr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