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f11a" w14:textId="41df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мая 2017 года № 6С-14-4. Зарегистрировано Департаментом юстиции Акмолинской области 2 июня 2017 года № 5979. Утратило силу решением Жаксынского районного маслихата Акмолинской области от 4 июля 2018 года № 6ВС-26-2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04.07.2018 </w:t>
      </w:r>
      <w:r>
        <w:rPr>
          <w:rFonts w:ascii="Times New Roman"/>
          <w:b w:val="false"/>
          <w:i w:val="false"/>
          <w:color w:val="ff0000"/>
          <w:sz w:val="28"/>
        </w:rPr>
        <w:t>№ 6ВС-26-2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Жаксынском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05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Жаксынском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Жаксынского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Жаксынском районе.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Жаксынского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Жаксынского района", финансируемый за счет местного бюджета, осуществляющий оказание социальной помощи;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Жаксынское районное отделение Департамента "Межведомственный расчетный центр социальных выплат" филиал некоммерческого акционерного общества "Государственная корпорация "Правительство для граждан" по Акмолинской области;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сел, сельских округов Жаксынского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социальной помощи семьям (гражданам) осуществляется уполномоченным органом в денежной форме через банки второго уровня или организации, имеющие лицензии на соответствующие виды банковских операции путем зачисления на лицевые счета получателя.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год).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дней, для оказания социальной помощи: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- День Победы;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октября - День пожилых людей;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инвалидов - второе воскресенье октября.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Жаксынского района.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категорий получателей, предельные размеры социальной помощи, сроки обращения за социальной помощью, при наступлении трудной жизненной ситуации вследствие стихийного бедствия или пожара, устанавливаются местными исполнительными органами и утверждаются решениями местного представительного органа.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действующим законодательством Республики Казахстан;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малообеспеченная, неполная и многодетная семья.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оказывается следующим категориям граждан: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(9 мая):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Чернобыльской атомной электростанции;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инвалидов; женам (мужьям) умерших участников Великой Отечественной войны, признававшихся инвалидами от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пожилых людей и инвалидов (1 октября и второе воскресенье октября):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пожилого возраста (с минимальной пенсией, с государственным социальным пособием по возрасту);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на расходы за коммунальные услуги на основании списков, представленных акимами сел и сельских округов ежемесячно: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(сто)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военнослужащих, женам (мужьям) умерших инвалидов Великой Отечественной войны, женам (мужьям) умерших участников Великой Отечественной войны, признававшихся инвалидами от общего заболевания в размере 2 (двух) месячных расчетных показателей;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 (гражданам) в силу определенных обстоятельств, нуждающимся в экстренной социальной поддержке, не учитывая среднедушевой доход семьи (гражданина), один раз в год по заявлению: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больным, состоящим на учете в организациях здравоохранения на основании списка государственного коммунального казенного предприятия "Жаксынская центральная районная больница" при управлении здравоохранения Акмолинской области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состоящим на учете в организациях здравоохранения на основании списка государственного коммунального казенного предприятия "Жаксынская центральная районная больница" при управлении здравоохранения Акмолинской области в размере 15 (пятнадцати)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нуждающимся в экстренной социальной поддержке в исключительных случаях, при таких, как пожар, наводнение и другое стихийное бедствие природного и техногенного характера в размере 50 (пятидесяти)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 из сельской местности, обучающимся по очной форме обучения в колледжах на платной основе на оплату за учебу, один раз в год в размере стоимости годового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студентам-инвалидам, обучающимся по очной форме обучения в колледжах на платной основе на оплату за учебу, один раз в год в размере стоимости годового обучения за счет средств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неполных и многодетных семей из сельской местности обучающимся по очной форме обучения в высших медицинских учебных заведениях на платной основе на оплату за учебу, один раз в год в размере стоимости годового обучения;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гражданам (семьям), имеющим доход ниже прожиточного минимума - в размере 15 (пятнадцати) месячных расчетных показателей один раз в год: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оперативное лечение (операция);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погребение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приобретение лекарственных препаратов, не входящих в перечень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10 августа 2016 года № 711 "О внесении изменений в приказ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в Реестре государственной регистрации нормативных правовых актов № 14225) по заключению врачебно-консультационной комиссии;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единовременно с подачей заявления лицам, освободившимся из мест лишения свободы; лицам, находящимся на учете в службе пробации в размере 5 (пяти) месячных расчетных показателей;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единовременно с подачей заявления на основании списков уполномоченной организации: на погребение умерших военнообязанных, призывавшихся на учебные сборы и направлявшихся в Афганистан в период ведения боевых действий; военнослужащих автомобильных батальонов, направлявшихся в Афганистан для доставки грузов в эту страну в период ведения боевых действий; военнослужащих летного состава, совершавших вылеты на боевые задания в Афганистан с территории бывшего Союза ССР; рабочих и служащих, обслуживавших советский воинский контингент в Афганистане, получивших ранения, контузии или увечья, в размере 15 (пятнадцати) месячных расчетных показателей.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Жаксынского района.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памятным датам и праздничным дням оказывается по списку, утверждаемому акиматом Жаксынского района по представлению уполномоченной организации без истребования заявлений от получателей.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акт и/или документ, подтверждающий наступление трудной жизненной ситуации.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Студентам, из малообеспеченных, многодетных семей, студентам-инвалидам из сельской местности и обучающимся в колледжах на платной основе по очной форме обучения и студентам из числа малообеспеченных, неполных и многодетных семей, обучающимся в высших медицинских учебных заведениях, социальная помощь предоставляется на основании заявления с приложением следующих документов: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с учебным заведением;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учебы;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справка, подтверждающая принадлежность к указанным категориям;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договор между акимом района, студентом и работодателем для студентов, обучающихся в высших медицинских учебных заведениях.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предоставляются в подлинниках и копиях для сверки, после чего подлинники документов возвращаются заявителю.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ситуации, уполномоченный орган или аким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передает их в уполномоченный орган или акиму села, сельского округа.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местным бюджетом Жаксынского района на текущий финансовый год.</w:t>
      </w:r>
    </w:p>
    <w:bookmarkEnd w:id="70"/>
    <w:bookmarkStart w:name="z7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Жаксынского района;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