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4ad9" w14:textId="7244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23 октября 2017 года № а-9/226. Зарегистрировано Департаментом юстиции Акмолинской области 13 ноября 2017 года № 6162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 Республики Казахстан от 27 июля 2007 года "Об образовании",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от 31 января 2017 года № а-1/19 (зарегистрировано в Реестре государственной регистрации нормативных правовых актов № 5761, опубликовано 2 марта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Л. Сейдахметову.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а-9/226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770"/>
        <w:gridCol w:w="1504"/>
        <w:gridCol w:w="713"/>
        <w:gridCol w:w="3086"/>
        <w:gridCol w:w="713"/>
        <w:gridCol w:w="3087"/>
        <w:gridCol w:w="714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23 870,0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10 623,0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19 727,0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10 623,0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9 864,0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