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a043" w14:textId="398a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22 декабря 2017 года № 6С-19-2. Зарегистрировано Департаментом юстиции Акмолинской области 10 января 2018 года № 6324.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(зарегистрирован в Реестре государственной регистрации нормативных правовых актов № 9946), Жаксынский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Жаксынского районного маслихата Акмолинской области от 16.03.2018 </w:t>
      </w:r>
      <w:r>
        <w:rPr>
          <w:rFonts w:ascii="Times New Roman"/>
          <w:b w:val="false"/>
          <w:i w:val="false"/>
          <w:color w:val="000000"/>
          <w:sz w:val="28"/>
        </w:rPr>
        <w:t>№ 6С-21-7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 на 2018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Г.Мухамбетжанова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12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