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43c" w14:textId="f757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Беловодского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Беловодского сельского округа Жаксынского района Акмолинской области от 10 февраля 2017 года № 1. Зарегистрировано Департаментом юстиции Акмолинской области 24 февраля 2017 года № 5774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Беловодского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села Беловодское: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Победа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села Перекатное: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Элеваторская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Беловодского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