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624f" w14:textId="9ab6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Белагаш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Белагаш Жаксынского района Акмолинской области от 10 февраля 2017 года № 1. Зарегистрировано Департаментом юстиции Акмолинской области 13 марта 2017 года № 5822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5 декабря 2016 года, аким села Белагаш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Белагаш Жаксынского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Ленина на улицу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Советская на улицу Сарыарка.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Белагаш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