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edf9" w14:textId="693e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Киевское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Киевское Жаксынского района Акмолинской области от 10 февраля 2017 года № 1. Зарегистрировано Департаментом юстиции Акмолинской области 24 февраля 2017 года № 5777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села Киевское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Киевское Жаксынского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Набережная на улицу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Советская на улицу Сарыарка.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Киевское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А.Мергалимова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