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ea5c" w14:textId="ce1e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2016 года № 8-59 "О бюджете Зерендинского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февраля 2017 года № 11-89. Зарегистрировано Департаментом юстиции Акмолинской области 1 марта 2017 года № 5791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2017-2019 годы" от 23 декабря 2016 года № 8-59 (зарегистрировано в Реестре государственной регистрации нормативных правовых актов № 5681, опубликовано 13 января 2017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Зерендинского района на 2017-2019 годы, согласно приложениям 1, 2 и 3 соответственно, в том числе на 2017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4 816 114,0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2 017 600,0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22 029,0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2 768 485,0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4 958 627,7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124 782,0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149 754,0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24 972,0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102 130,0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102 130,0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-369 425,7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369 425,7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Установить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0"/>
        <w:gridCol w:w="4020"/>
      </w:tblGrid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щебеночным покрытием в СНП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черным покрытием в СНП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ГКП на ПХВ "Зеренда Сервис"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Жолдыбайского сельского клуба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сельского клуба имени М. Габдуллина села М. Габдуллина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поселке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экспертизы, строительство котельной в селе Гранитное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