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fb754" w14:textId="94fb7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Зерендинского районного маслихата от 14 марта 2014 года № 23-193 "Об утверждении Правил проведения раздельных сходов местного сообщества Зерендинского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20 февраля 2017 года № 11-92. Зарегистрировано Департаментом юстиции Акмолинской области 1 марта 2017 года № 5792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Зерендинский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"Об утверждении Правил проведения раздельных сходов местного сообщества Зерендинского района" от 14 марта 2014 года № 23-193 (зарегистрировано в Реестре государственной регистрации нормативных правовых актов № 4088, опубликовано 25 апреля 2014 года в газетах "Зерен" и "Зерделі – Зеренді").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А.Тулебаева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"20" февраля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