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6c748" w14:textId="f06c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23 декабря 2016 года № 8-59 "О бюджете Зерендинского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25 апреля 2017 года № 12-98. Зарегистрировано Департаментом юстиции Акмолинской области 3 мая 2017 года № 5934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2017-2019 годы" от 23 декабря 2016 года № 8-59 (зарегистрировано в Реестре государственной регистрации нормативных правовых актов № 5681, опубликовано 13 января 2017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Зерендинского района на 2017-2019 годы, согласно приложениям 1, 2 и 3 соответственно, в том числе на 2017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5 155 211,6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2 017 600,0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22 029,0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3 107 582,6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5 297 725,3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124 782,0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149 754,0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24 972,0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102 130,0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102 130,0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5)дефицит (профицит) бюджета – -369 425,7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6)финансирование дефицита (использование профицита) бюджета – 369 425,7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Л.Николаева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Зерендинского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"25"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5155211,6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5297725,3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426029,5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3653478,5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3444215,2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2830230,3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5"/>
        <w:gridCol w:w="1975"/>
      </w:tblGrid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республиканского бюджета на развитие рынка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оказание услуг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2014, 2015 и 2016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вознаграждения по бюджетным кредитам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0"/>
        <w:gridCol w:w="4020"/>
      </w:tblGrid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капитального ремонта Донгулагашской основной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(ямочный) ремонт автомобильных дорог местного значения и уличной сети с щебеночным покрытием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(ямочный) ремонт автомобильных дорог местного значения и уличной сети с черным покрытием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государственное коммунальное предприятие на праве хозяйственного ведения "Зеренда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автодороги "Подъезд к горно-лыжной базе Електы" в границах Садового сельского округа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капитальные расходы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Жолдыбайского сельского клуба Зерендинского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сельского клуба имени М. Габдуллина села М. Габдуллина Зерендинского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Донгулагашского сельского клуба в селе Донгулагаш Зерендинского района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разводящих сетей водопровода и строительство линий электропередач в селе Акколь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в селе Садовое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комплексной вневедомственной экспертизы на строительство водопроводных сетей и сетей электроснабжения к новому жилому массиву усадебной застройки в селе Зеренда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с проведением государственной экспертизы, строительство котельной в селе Гранитное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реконструкцию здания учебного корпуса со строительством спортивного зала средней общеобразовательной школы имени М.Габдуллина по улице Жанайдара Мусина 39 "А" в селе Зеренда, Зерендинского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котельной к школе на 50 мест в селе Донгулагаш,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блок-модульной котельной с инженерными сетями для основной школы в селе Пухальское,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(аренда) жилья для переселенцев 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3"/>
        <w:gridCol w:w="1445"/>
        <w:gridCol w:w="1445"/>
        <w:gridCol w:w="4856"/>
        <w:gridCol w:w="3533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по органам местного самоуправления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3198"/>
        <w:gridCol w:w="6853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