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704c" w14:textId="5747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6 февраля 2017 года № 10-82 "Об определении размера и порядка оказания жилищной помощи в Зерендинском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25 апреля 2017 года № 12-105. Зарегистрировано Департаментом юстиции Акмолинской области 4 мая 2017 года № 5939. Утратило силу решением Зерендинского районного маслихата Акмолинской области от 11 октября 2018 года № 28-210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11.10.2018 </w:t>
      </w:r>
      <w:r>
        <w:rPr>
          <w:rFonts w:ascii="Times New Roman"/>
          <w:b w:val="false"/>
          <w:i w:val="false"/>
          <w:color w:val="ff0000"/>
          <w:sz w:val="28"/>
        </w:rPr>
        <w:t>№ 28-210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№ 11015),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определении размера и порядка оказания жилищной помощи в Зерендинском районе" от 6 февраля 2017 года № 10-82 (зарегистрировано в Реестре государственной регистрации нормативных правовых актов № 5753, опубликовано 23 февраля 2017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Доля предельно допустимых расходов: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фонде, устанавливается в размере 11 процентов к совокупному доходу семьи (гражданина).";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Выплата жилищной помощи малообеспеченным семьям (гражданам) осуществляется государственным учреждением "Отдел занятости и социальных программ Зерендинского района" через банки второго уровня.".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Л.Николаева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апреля 2017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