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5b45" w14:textId="8fd5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Зерендинского района Акмолинской области от 25 июля 2017 года № 3. Зарегистрировано Департаментом юстиции Акмолинской области 23 августа 2017 года № 6060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Зерендинского района государственного учреждения "Зерендинская районная территориальная инспекция Комитета ветеринарного контроля и надзора Министерства сельского хозяйства Республики Казахстан" от 14 июня 2017 года № 267, исполняющий обязанности акима 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Молодежное Аккольского сельского округа Зерендинского района по бруцеллезу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сельского округа Зерендинского района от 25 июля 2016 года № 1 "Об установлении ограничительных мероприятий" (зарегистрировано в Реестре государственной регистрации нормативных правовых актов № 5487, опубликовано 12 августа 2016 года в газетах "Зерделі Зеренді" и "Зерен").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Г.Габитова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государственный ветеринарно-санитарный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инспектор Зерендинского района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"Зерендинская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07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"Зерендинское районное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Маханов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07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