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ba1d" w14:textId="11fb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Булакского сельского округа от 6 августа 2009 года № 2 "О присвоении наименований улицам села Жылымды, села Карлыколь, села Жанааул, станции Карагай"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Зерендинского района Акмолинской области от 2 мая 2017 года № 1. Зарегистрировано Департаментом юстиции Акмолинской области 29 мая 2017 года № 5970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Булакского сельского округа "О присвоении наименований улицам села Жылымды, села Карлыколь, села Жанааул, станции Карагай" от 6 августа 2009 года № 2 (зарегистрировано в Реестре государственной регистрации нормативных правовых актов № 1-14-114, опубликовано 22 сентября 2009 года в газете "Бірлік-Единство")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Жылымды, села Карлыколь, села Жанааул, станции Карагай, аким 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и по всему тексту решения на казахском языке слова "селосының", "селосы" заменить словами "ауылының", "ауылы".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Отдел культуры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"02" 05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строительства"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"02" 05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