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dbc" w14:textId="26e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Исаковского сельского округа от 10 августа 2009 года № 1 "О присвоении наименований улицам села Исаковка, села Костомаровка, села Уялы"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Исаковского сельского округа Зерендинского района Акмолинской области от 3 мая 2017 года № 1. Зарегистрировано Департаментом юстиции Акмолинской области 1 июня 2017 года № 5974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Исаковского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Исаковского сельского округа "О присвоении наименований улицам села Исаковка, села Костомаровка, села Уялы" от 10 августа 2009 года № 1 (зарегистрировано в Реестре государственной регистрации нормативных правовых актов № 1-14-112, опубликовано 22 сентября 2009 года в газете "Бірлік-Единство")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Исаковка, села Костомаровка, села Уялы, аким Исаковского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слова "селосының", "селосы" заменить словами "ауылының", "ауылы".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Исаковского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"03" 05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"03" 05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