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332a" w14:textId="9c03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поселка Алексеевка от 7 августа 2009 года № 2 "О присвоении наименований улицам поселка Алексеевка, станции Жаманащи, станции Чаглинка"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Алексеевка Зерендинского района Акмолинской области от 27 марта 2017 года № 1. Зарегистрировано Департаментом юстиции Акмолинской области 24 апреля 2017 года № 5898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поселка Алексеевка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Алексеевка "О присвоении наименований улицам поселка Алексеевка, станции Жаманащи, станции Чаглинка" от 7 августа 2009 года № 2 (зарегистрировано в Реестре государственной регистрации нормативных правовых актов № 1-14-110, опубликовано 25 сентября 2009 года в газете "Бірлік-Единство")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и в заголовке решения на казахском языке внесены изменения,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поселка Алексеевка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языков"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03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"Отдел архитектуры,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остроительства и строительства"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Е.Шакиржанов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03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