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e80" w14:textId="7dbf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2016 года № 1/12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 мая 2017 года № 1/15. Зарегистрировано Департаментом юстиции Акмолинской области 16 мая 2017 года № 5950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2017-2019 годы" от 22 декабря 2016 года № 1/12 (зарегистрировано в Реестре государственной регистрации нормативных правовых актов № 5698, опубликовано 19 января 2017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2 559 417,0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206 158,0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10 670,0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2 324 401,0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2 521 172,9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29 706,7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44 246,7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64 957,0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(- 56 419,6)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56 419,6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02.05.2017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385 511,2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2 521 172,9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1 166 919,1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1 069 338,4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1 014 712,3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1"/>
        <w:gridCol w:w="4354"/>
        <w:gridCol w:w="5"/>
      </w:tblGrid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213 455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субсидии на переезд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549 359,0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372 127,2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