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94ae5" w14:textId="cf94a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Коргалжынского районного маслихата от 22 декабря 2016 года № 1/12 "О районном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10 июля 2017 года № 1/17. Зарегистрировано Департаментом юстиции Акмолинской области 20 июля 2017 года № 6023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Коргалжынского районного маслихата "О районном бюджете на 2017-2019 годы" от 22 декабря 2016 года № 1/12 (зарегистрировано в Реестре государственной регистрации нормативных правовых актов № 5698, опубликовано 19 января 2017 года в районной газете "Нұр-Қорғалжын")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Утвердить районный бюджет на 2017-2019 годы, согласно приложениям 1, 2 и 3 соответственно, в том числе на 2017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доходы – 2 560 071,5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206 158,0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10 670,0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18 188,0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2 325 055,5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затраты – 2 521 827,4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29 706,7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44 246,7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14 540,0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64 957,0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65 057,0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(- 56 419,6)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56 419,6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вступает в силу со дня государственной регистрации в Департаменте юстиции Акмолинской области и вводится в действие с 1 января 2017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С.Мамыраемов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Коргалжынского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О.Балгабаев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И.о. акима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Коргалжынского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10.07.2017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Коргалжынского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Коргалжынского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513"/>
        <w:gridCol w:w="1082"/>
        <w:gridCol w:w="1082"/>
        <w:gridCol w:w="5891"/>
        <w:gridCol w:w="29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2 560 071,5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206 158,0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132 992,0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18 188,0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2 325 055,5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2 325 055,5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2 325 055,5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386 165,7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333 056,8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1 605 833,0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2 521 827,4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245 348,4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206 300,6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20 678,6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20 678,6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95 415,5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87 578,7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7 836,8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90 206,5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89 115,5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38 600,8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7 123,3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7 123,3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22 213,5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22 213,5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1 328 025,9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91 921,7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91 921,7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47 746,6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44 175,1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1 167 494,0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1 069 913,3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1 015 287,2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54 626,1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19 119,9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19 119,9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78 460,8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78 460,8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68 610,2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68 610,2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 - 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15 484,2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 сироты (детей-сирот) и ребенка (детей), оставшегося без попечения родителей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94 440,7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60 779,3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60 779,3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22 923,6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инвалидов, воспитывающихся и обучающихся на дому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15 873,5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20 926,4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20 926,4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20 440,4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437 261,1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413 589,0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173 139,0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173 139,0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20 614,1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20 614,1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8 225,1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138 848,5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(города областного значения)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26 527,2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31 284,3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19 648,3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8 190,3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30 254,7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30 254,7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30 254,7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30 254,7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128 655,4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108 230,1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92 750,1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11 530,1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10 371,3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10 371,3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10 371,3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32 537,7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32 537,7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32 537,7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28 033,9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29 706,7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44 246,7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44 246,7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44 246,7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44 246,7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44 246,7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64 957,0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65 057,0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65 057,0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65 057,0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65 057,0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65 057,0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-56 419,6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56 419,6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26 713,6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26 713,6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26 713,6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Коргалжынского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Коргалжынского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2017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6"/>
        <w:gridCol w:w="4894"/>
      </w:tblGrid>
      <w:tr>
        <w:trPr>
          <w:trHeight w:val="30" w:hRule="atLeast"/>
        </w:trPr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213 534,6</w:t>
            </w:r>
          </w:p>
        </w:tc>
      </w:tr>
      <w:tr>
        <w:trPr>
          <w:trHeight w:val="30" w:hRule="atLeast"/>
        </w:trPr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13 463,6</w:t>
            </w:r>
          </w:p>
        </w:tc>
      </w:tr>
      <w:tr>
        <w:trPr>
          <w:trHeight w:val="30" w:hRule="atLeast"/>
        </w:trPr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10 372,6</w:t>
            </w:r>
          </w:p>
        </w:tc>
      </w:tr>
      <w:tr>
        <w:trPr>
          <w:trHeight w:val="30" w:hRule="atLeast"/>
        </w:trPr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5 306,6</w:t>
            </w:r>
          </w:p>
        </w:tc>
      </w:tr>
      <w:tr>
        <w:trPr>
          <w:trHeight w:val="30" w:hRule="atLeast"/>
        </w:trPr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1 932,0</w:t>
            </w:r>
          </w:p>
        </w:tc>
      </w:tr>
      <w:tr>
        <w:trPr>
          <w:trHeight w:val="30" w:hRule="atLeast"/>
        </w:trPr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молодежную практику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1 702,0</w:t>
            </w:r>
          </w:p>
        </w:tc>
      </w:tr>
      <w:tr>
        <w:trPr>
          <w:trHeight w:val="30" w:hRule="atLeast"/>
        </w:trPr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субсидии на переезд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1 672,6</w:t>
            </w:r>
          </w:p>
        </w:tc>
      </w:tr>
      <w:tr>
        <w:trPr>
          <w:trHeight w:val="30" w:hRule="atLeast"/>
        </w:trPr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обусловленной денежной помощи по проекту "Өрлеу"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4 806</w:t>
            </w:r>
          </w:p>
        </w:tc>
      </w:tr>
      <w:tr>
        <w:trPr>
          <w:trHeight w:val="30" w:hRule="atLeast"/>
        </w:trPr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</w:t>
            </w:r>
          </w:p>
        </w:tc>
      </w:tr>
      <w:tr>
        <w:trPr>
          <w:trHeight w:val="30" w:hRule="atLeast"/>
        </w:trPr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за замещение на период обучения основного сотрудника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155 825</w:t>
            </w:r>
          </w:p>
        </w:tc>
      </w:tr>
      <w:tr>
        <w:trPr>
          <w:trHeight w:val="30" w:hRule="atLeast"/>
        </w:trPr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155 825</w:t>
            </w:r>
          </w:p>
        </w:tc>
      </w:tr>
      <w:tr>
        <w:trPr>
          <w:trHeight w:val="30" w:hRule="atLeast"/>
        </w:trPr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системы водоснабжения и водоотведения в сельских населенных пунктах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155 825</w:t>
            </w:r>
          </w:p>
        </w:tc>
      </w:tr>
      <w:tr>
        <w:trPr>
          <w:trHeight w:val="30" w:hRule="atLeast"/>
        </w:trPr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44 246</w:t>
            </w:r>
          </w:p>
        </w:tc>
      </w:tr>
      <w:tr>
        <w:trPr>
          <w:trHeight w:val="30" w:hRule="atLeast"/>
        </w:trPr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44 246</w:t>
            </w:r>
          </w:p>
        </w:tc>
      </w:tr>
      <w:tr>
        <w:trPr>
          <w:trHeight w:val="30" w:hRule="atLeast"/>
        </w:trPr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4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Коргалжыного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Коргалжыного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бюджетам районов на 2017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0"/>
        <w:gridCol w:w="6030"/>
      </w:tblGrid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549 933,9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372 702,1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13 707,1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ремонты объектов образования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 по государственному языку для учащихся школ некоренной национальности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3 523,2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педагогов школ на семинарах по превенции суицидов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574,9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267 000,0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автомобильных дорог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 населенных пунктов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системы водоснабжения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80 405,0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30 095,0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стоимости сельскохозяйственных животных (крупного и мелкого рогатого скота) больных бруцеллезом направленных на санитарный убой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50 310,0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7 590,0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объектов культуры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177 231,8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97 174,8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78 460,8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в сельских населенных пунктах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17 314,0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80 057,0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Коргалжынского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Коргалжынского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1/12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бюджетных программ акимов сельских округов на 2017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1507"/>
        <w:gridCol w:w="1507"/>
        <w:gridCol w:w="4686"/>
        <w:gridCol w:w="34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134 599,6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90 206,5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90 206,5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89 115,5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20 614,1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20 614,1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8 225,1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7 272,0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4 904,0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11 279,0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11 279,0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 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11 279,0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Амангельдинского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Арыктинского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Карашалгинского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Кенбидаикского сельского округа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15 296,0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12 839,1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16 552,2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12 406,0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12 237,2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12 406,0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12 237,2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11 406,0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12 237,2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Коммунарского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Кызылсайского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Коргалжынского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Сабындинского сельского округа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13 932,3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38 806,0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10 478,0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10 927,3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10 478,0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10 927,3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10 478,0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10 836,3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13 237,0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13 237,0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5 897,0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7 376,0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7 376,0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7 376,0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