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dfb5" w14:textId="dcad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Коргалжынского сельского округа Коргалжынского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25 декабря 2017 года № 1/23. Зарегистрировано Департаментом юстиции Акмолинской области 16 января 2018 года № 6349.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Коргалжынского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Коргалжынского районного маслихата Акмолинской области от 21.11.2018 </w:t>
      </w:r>
      <w:r>
        <w:rPr>
          <w:rFonts w:ascii="Times New Roman"/>
          <w:b w:val="false"/>
          <w:i w:val="false"/>
          <w:color w:val="000000"/>
          <w:sz w:val="28"/>
        </w:rPr>
        <w:t>№ 2/34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Коргалжынского сельского округа на 2018 год предусмотрен объем субвенции, передаваемой из районного бюджета в сумме 28 057,0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1/23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2018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Коргалжынского районного маслихата Акмолинской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2/34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519"/>
        <w:gridCol w:w="1095"/>
        <w:gridCol w:w="1095"/>
        <w:gridCol w:w="6538"/>
        <w:gridCol w:w="22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Фонд компенсации потерпевшим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1"/>
        <w:gridCol w:w="890"/>
        <w:gridCol w:w="195"/>
        <w:gridCol w:w="1876"/>
        <w:gridCol w:w="4108"/>
        <w:gridCol w:w="38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614"/>
        <w:gridCol w:w="33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села, поселка,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