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f0d0" w14:textId="89df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23 декабря 2016 года № 9/1 "О бюджете Сандыктауского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марта 2017 года № 10/2. Зарегистрировано Департаментом юстиции Акмолинской области 12 апреля 2017 года № 5874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Сандыктауского района на 2017-2019 годы" от 23 декабря 2016 года № 9/1 (зарегистрировано в Реестре государственной регистрации нормативных правовых актов № 5682, опубликовано 13 января 2017 года в газете "Сандыктауский край")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"Утвердить бюджет района на 2017-2019 годы,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2 711 171,0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459 798,0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3 216,0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2 243 157,0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2 706 009,8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13 010,0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20 421,0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7 411,0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30 500,0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30 500,0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- 38 348,8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38 348,8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марта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9/1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2"/>
        <w:gridCol w:w="1132"/>
        <w:gridCol w:w="5803"/>
        <w:gridCol w:w="3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2 706 009,8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1 583 842,4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1 399 542,4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-38 348,8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1"/>
        <w:gridCol w:w="1421"/>
        <w:gridCol w:w="4774"/>
        <w:gridCol w:w="3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2212"/>
        <w:gridCol w:w="2212"/>
        <w:gridCol w:w="1238"/>
        <w:gridCol w:w="50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1646"/>
        <w:gridCol w:w="1646"/>
        <w:gridCol w:w="1646"/>
        <w:gridCol w:w="1646"/>
        <w:gridCol w:w="1647"/>
        <w:gridCol w:w="16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2011"/>
        <w:gridCol w:w="1566"/>
        <w:gridCol w:w="1566"/>
        <w:gridCol w:w="1567"/>
        <w:gridCol w:w="2011"/>
        <w:gridCol w:w="15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