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9950" w14:textId="6fd9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23 декабря 2016 года № 9/1 "О бюджете Сандыктауского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29 ноября 2017 года № 16/1. Зарегистрировано Департаментом юстиции Акмолинской области 8 декабря 2017 года № 6205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бюджете Сандыктауского района на 2017-2019 годы" от 23 декабря 2016 года № 9/1 (зарегистрировано в Реестре государственной регистрации нормативных правовых актов № 5682, опубликовано 13 января 2017 года в газете "Сандыктауский край")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2017-2019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3 034 346,6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454 673,9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6 791,5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16 080,3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2 556 800,9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3 029 351,2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13 255,0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20 421,0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7 166,0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30 500,0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30 500,0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- 38 759,6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38 759,6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ноября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3 034 346,6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454 673,9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182 536,8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182 536,8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120 260,1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107 941,1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2 556 800,9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2 556 800,9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2 556 800,9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3"/>
        <w:gridCol w:w="1213"/>
        <w:gridCol w:w="5690"/>
        <w:gridCol w:w="32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3 029 351,2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328 779,9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91 139,1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88 946,1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176 094,4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176 094,4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1 694 536,4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1 410 236,4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1 136 488,9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37 526,1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38 878,7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40 626,9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209 502,0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92 236,1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жильем отдельных категорий граждан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112 470,2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31 141,9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343 909,7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179 805,8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52 162,7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10 023,9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10 023,9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10 023,9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112 871,0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112 871,0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49 583,1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49 583,1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25 477,1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-38 759,6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38 759,6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2 305 959,0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107 226,0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1 820 329,0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1 820 329,0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1 820 329,0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2 305 959,0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324 877,0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176 384,0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176 384,0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1 471 767,0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1 471 767,0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1 184 605,0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99 196,0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225 345,0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0"/>
        <w:gridCol w:w="6880"/>
      </w:tblGrid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44 442,2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24 021,2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21 269,2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рынка труда, в том числе: 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частичное субсидирование заработной платы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молодежную практику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3 261,3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7 352,2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0"/>
        <w:gridCol w:w="6030"/>
      </w:tblGrid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831 703,7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280 749,9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обследования жилых домов подвергшихся подтоплению в период паводка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14 529,7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приобретение и доставку учебников для школ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обучение педагогов школ на семинарах по превенции суицидов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718,7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занятости и социальных программ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47 145,9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реализацию краткосрочного профессионального обучения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19 123,7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выплату единовременного пособия отдельным категориям граждан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28 022,2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171 190,3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ремонт автомобильных дорог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104 932,3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развитие жилищно-коммунального хозяйства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приобретение жилья отдельным категориям граждан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52 696,0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40 864,0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проведение противоэпизоотических мероприятий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550 953,8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521 453,8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81 067,5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30 570,4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развитие объектов спорта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125 615,9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194 598,1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176 094,4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176 094,4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176 094,4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4 324,7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4 324,7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9"/>
        <w:gridCol w:w="1789"/>
        <w:gridCol w:w="1790"/>
        <w:gridCol w:w="1561"/>
        <w:gridCol w:w="1790"/>
        <w:gridCol w:w="1790"/>
        <w:gridCol w:w="179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по сельским округам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41 471,8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11 776,7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9 589,3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11 247,2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11 430,8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33 239,1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10 536,0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10 427,2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33 239,1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10 536,0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10 427,2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33 239,1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10 536,0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10 427,2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4 324,7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1 003,6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3 908,0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1 003,6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3 908,0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по сельским округам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Мадниет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на 2017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8"/>
        <w:gridCol w:w="2280"/>
        <w:gridCol w:w="2280"/>
        <w:gridCol w:w="1383"/>
        <w:gridCol w:w="46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25 477,1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2"/>
        <w:gridCol w:w="1646"/>
        <w:gridCol w:w="1646"/>
        <w:gridCol w:w="1646"/>
        <w:gridCol w:w="1646"/>
        <w:gridCol w:w="1647"/>
        <w:gridCol w:w="16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по сельским округам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14 591,8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1875"/>
        <w:gridCol w:w="1462"/>
        <w:gridCol w:w="1875"/>
        <w:gridCol w:w="1875"/>
        <w:gridCol w:w="1875"/>
        <w:gridCol w:w="146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по сельским округам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Мадниет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1 673,1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1 421,0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1 468,2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