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9a080" w14:textId="669a0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22 декабря 2017 года № 17/1. Зарегистрировано Департаментом юстиции Акмолинской области 5 января 2018 года № 6283.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Сандыктауский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2 824 613,1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388 961,2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10 049,7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15 384,0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2 410 218,2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2 838 475,4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24 252,2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32 468,0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8 215,8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-38 114,5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38 114,5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Сандыктауского районного маслихата Акмолинской области от 14.12.2018 </w:t>
      </w:r>
      <w:r>
        <w:rPr>
          <w:rFonts w:ascii="Times New Roman"/>
          <w:b w:val="false"/>
          <w:i w:val="false"/>
          <w:color w:val="000000"/>
          <w:sz w:val="28"/>
        </w:rPr>
        <w:t>№ 24/1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норматив распределения доходов в районный бюджет по социальному налогу – 100 %.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районном бюджете на 2018 год предусмотрены целевые трансферты и бюджетные кредиты из республиканского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районном бюджете на 2018 год предусмотрены целевые трансферты из областного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2018 год предусмотрен объем субвенции, передаваемой из областного бюджета в сумме 1 780 123,0 тысячи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предусмотрен возврат средств в областной бюджет на компенсацию потерь вышестоящего бюджета в связи с изменением законодательства, в том числе: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переносом срока ввода обязательных пенсионных взносов работодателя с 2018 года на 2020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уменьшением ставок по отчислениям работодателей на обязательное социальное медицинское страхование.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2018 год предусмотрено погашение бюджетных кредитов в областной бюджет в сумме 8 215,8 тысяч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Сандыктауского районного маслихата Акмолинской области от 28.03.2018 </w:t>
      </w:r>
      <w:r>
        <w:rPr>
          <w:rFonts w:ascii="Times New Roman"/>
          <w:b w:val="false"/>
          <w:i w:val="false"/>
          <w:color w:val="000000"/>
          <w:sz w:val="28"/>
        </w:rPr>
        <w:t>№ 18/2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Исключен решением Сандыктауского районного маслихата Акмолинской области от 04.09.2018 </w:t>
      </w:r>
      <w:r>
        <w:rPr>
          <w:rFonts w:ascii="Times New Roman"/>
          <w:b w:val="false"/>
          <w:i w:val="false"/>
          <w:color w:val="000000"/>
          <w:sz w:val="28"/>
        </w:rPr>
        <w:t>№ 21/6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Установить специалистам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 повышенные на двадцать пять процентов должностные оклады и тарифные ставки, по сравнению с окладами и ставками гражданскими служащими, занимающихся этими видами деятельности в городских условиях.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районных бюджетных программ, не подлежащих секвестру в процессе исполнения районного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перечень бюджетных программ села, сельских округов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Учесть, что в составе расходов районного бюджета на 2018 год предусмотрены трансферты органам местного самоуправления,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 бюджетную субвенцию на 2018 год, передаваемую из районного бюджета в бюджет Балкашинского сельского округа в сумме 92 303,0 тысячи тенге.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Сандыктауского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декабря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Сандыктауского районного маслихата Акмолинской области от 14.12.2018 </w:t>
      </w:r>
      <w:r>
        <w:rPr>
          <w:rFonts w:ascii="Times New Roman"/>
          <w:b w:val="false"/>
          <w:i w:val="false"/>
          <w:color w:val="ff0000"/>
          <w:sz w:val="28"/>
        </w:rPr>
        <w:t>№ 24/1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862"/>
        <w:gridCol w:w="556"/>
        <w:gridCol w:w="714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2 824 613,1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388 961,2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161 894,8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161 894,8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92 648,5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57 681,2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27 022,3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111 004,9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102 010,0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8 071,1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10 049,7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5 376,8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5 364,7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4 588,5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4 588,5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617,1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617,1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14 766,9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14 766,9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2 410 218,2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2 410 218,2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2 410 218,2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213"/>
        <w:gridCol w:w="1213"/>
        <w:gridCol w:w="5690"/>
        <w:gridCol w:w="32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2 838 475,4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298 929,7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83 341,1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83 341,1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151 761,0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142 070,6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9 690,4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14 635,6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14 635,6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25 065,5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1 642 927,4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1 484 936,9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1 179 284,0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11 156,1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79 822,0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111 313,8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157 990,5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157 990,5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151 892,5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128 509,4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27 996,9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15 767,3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14 634,3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10 401,9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индиви-дуальной программой реабилитации инвалида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28 319,4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2012–2018 годы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23 383,1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22 194,1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193 816,8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43 099,4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32 743,4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150 717,4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117 860,0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32 857,4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227 531,3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190 334,5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127 787,8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44 353,4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24 182,8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5 738,4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77 389,5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15 233,5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15 233,5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32 125,2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12 166,2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12 166,2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9 361,4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33 290,6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33 290,6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33 290,6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11 207,9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11 207,9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11 207,9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184 585,9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184 585,9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82 234,3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92 303,0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24 252,2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-38 114,5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38 114,5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10 494,7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10 494,7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10 494,7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10 494,7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Сандыктауского районного маслихата Акмолинской области от 28.03.2018 </w:t>
      </w:r>
      <w:r>
        <w:rPr>
          <w:rFonts w:ascii="Times New Roman"/>
          <w:b w:val="false"/>
          <w:i w:val="false"/>
          <w:color w:val="ff0000"/>
          <w:sz w:val="28"/>
        </w:rPr>
        <w:t>№ 18/2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2 501 885,0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433 241,0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184 029,0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184 029,0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104 670,0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66 119,0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124 605,0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111 311,0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2 051 173,0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2 051 173,0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2 051 173,0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304"/>
        <w:gridCol w:w="1304"/>
        <w:gridCol w:w="5198"/>
        <w:gridCol w:w="35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2 501 885,0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283 005,0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142 743,0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142 743,0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1 340 291,0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1 340 291,0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1 107 851,0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99 125,0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276 347,0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265 593,0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265 593,0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211 549,0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177 012,0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126 322,0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203 654,0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203 654,0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100 941,0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90 773,0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решения Сандыктауского районного маслихата Акмолинской области от 28.03.2018 </w:t>
      </w:r>
      <w:r>
        <w:rPr>
          <w:rFonts w:ascii="Times New Roman"/>
          <w:b w:val="false"/>
          <w:i w:val="false"/>
          <w:color w:val="ff0000"/>
          <w:sz w:val="28"/>
        </w:rPr>
        <w:t>№ 18/2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2 273 870,0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430 055,0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94 851,0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126 278,0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113 645,0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1 831 770,0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1 831 770,0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1 831 770,0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304"/>
        <w:gridCol w:w="1304"/>
        <w:gridCol w:w="5198"/>
        <w:gridCol w:w="35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2 273 870,0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292 206,0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148 026,0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148 026,0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1 448 518,0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1 448 518,0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1 160 819,0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87 353,0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103 125,0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81 096,0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221 104,0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185 320,0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132 420,0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106 774,0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106 774,0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93 998,0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2018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Сандыктауского районного маслихата Акмолинской области от 14.12.2018 </w:t>
      </w:r>
      <w:r>
        <w:rPr>
          <w:rFonts w:ascii="Times New Roman"/>
          <w:b w:val="false"/>
          <w:i w:val="false"/>
          <w:color w:val="ff0000"/>
          <w:sz w:val="28"/>
        </w:rPr>
        <w:t>№ 24/1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7"/>
        <w:gridCol w:w="4063"/>
      </w:tblGrid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238 215,5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103 012,5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45 732,5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рынка труда, в том числе: 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16 587,0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9 372,0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представление государственных грантов на реализацию новых бизнес-идей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9 917,5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13 820,0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57 280,0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квалифакационный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48 023,0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102 735,0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102 735,0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102 735,0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2018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Сандыктауского районного маслихата Акмолинской области от 14.12.2018 </w:t>
      </w:r>
      <w:r>
        <w:rPr>
          <w:rFonts w:ascii="Times New Roman"/>
          <w:b w:val="false"/>
          <w:i w:val="false"/>
          <w:color w:val="ff0000"/>
          <w:sz w:val="28"/>
        </w:rPr>
        <w:t>№ 24/1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0"/>
        <w:gridCol w:w="6030"/>
      </w:tblGrid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424 347,7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227 115,8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139 861,8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образования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80 271,8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школьных автобусов для объектов образования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28 562,0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вновь вводимых объектов образования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17 022,0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32 945,0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31 915,2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вакцинации против нодулярного дерматита крупного рогатого скота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стоимости сельскохозяйственных животных (крупного и мелкого рогатого скота) больных бруцеллезом направленных на санитарный убой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819,8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48 901,0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26 399,6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22 501,4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197 231,9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197 231,9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и реконструкция объектов начального, основного среднего и общего среднего образования 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157 990,0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 и (или) строительство, реконструкцию жилья коммунального жилищного фонда 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11 415,0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2018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3108"/>
        <w:gridCol w:w="3109"/>
        <w:gridCol w:w="37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села, сельских округов на 2018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Сандыктауского районного маслихата Акмолинской области от 06.11.2018 </w:t>
      </w:r>
      <w:r>
        <w:rPr>
          <w:rFonts w:ascii="Times New Roman"/>
          <w:b w:val="false"/>
          <w:i w:val="false"/>
          <w:color w:val="ff0000"/>
          <w:sz w:val="28"/>
        </w:rPr>
        <w:t>№ 22/1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1668"/>
        <w:gridCol w:w="1668"/>
        <w:gridCol w:w="4311"/>
        <w:gridCol w:w="38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151 761,0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151 761,0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151 761,0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142 070,6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9 690,4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7"/>
        <w:gridCol w:w="2141"/>
        <w:gridCol w:w="1868"/>
        <w:gridCol w:w="2141"/>
        <w:gridCol w:w="2141"/>
        <w:gridCol w:w="214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Баракпайский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Белгородский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Берликский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Васильевский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9 789,2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11 511,4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9 391,0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10 697,0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9 789,2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11 511,4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9 391,0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10 697,0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9 789,2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11 511,4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9 391,0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10 697,0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9 789,2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11 511,4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9 391,0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10 959,6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10 697,0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3 230,4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Мадениет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селом, сельскими округами на 2018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решения Сандыктауского районного маслихата Акмолинской области от 14.12.2018 </w:t>
      </w:r>
      <w:r>
        <w:rPr>
          <w:rFonts w:ascii="Times New Roman"/>
          <w:b w:val="false"/>
          <w:i w:val="false"/>
          <w:color w:val="ff0000"/>
          <w:sz w:val="28"/>
        </w:rPr>
        <w:t>№ 24/1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4"/>
        <w:gridCol w:w="2396"/>
        <w:gridCol w:w="2397"/>
        <w:gridCol w:w="1453"/>
        <w:gridCol w:w="4290"/>
      </w:tblGrid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5"/>
        <w:gridCol w:w="1625"/>
        <w:gridCol w:w="1625"/>
        <w:gridCol w:w="2086"/>
        <w:gridCol w:w="1625"/>
        <w:gridCol w:w="2087"/>
        <w:gridCol w:w="1627"/>
      </w:tblGrid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Мадениет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