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0fb9" w14:textId="e51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Балкашино Балкашинского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Балкашинского сельского округа Сандыктауского района Акмолинской области от 7 февраля 2017 года № 1. Зарегистрировано Департаментом юстиции Акмолинской области 6 марта 2017 года № 5801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декабря 2016 года, аким Балкашинского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Балкашино Балкашинского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Куйбышева на улицу Агайынды Айсиндер;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Джабайская на улицу Жабай;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Молодежная на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Строительная на улицу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Подгорная на улицу Шубартау;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Западная на улицу Алихана Бокейханова;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Горького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Балкашинского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Л.Лемешевская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