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2b1" w14:textId="dec2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Сандыктауского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сельского округа Сандыктауского района Акмолинской области от 10 февраля 2017 года № 1. Зарегистрировано Департаментом юстиции Акмолинской области 24 февраля 2017 года № 5784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декабря 2016 года, аким Сандыктауского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Сандыктау Сандыктауского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Михаила Калинина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Василия Чапаева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Карла Маркса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40 лет октября на улицу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Владимира Ленина на улицу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Анатолия Луначарского на улицу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Автопарк на улицу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улицу Детский дом на улицу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улицу Кузнечная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Западная села Новоромановка Сандыктауского сельского округа Сандыктауского района на улицу Ыбырая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С.Молдагалимова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