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2c64" w14:textId="a222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Целиноградскому району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25 января 2017 года № А-1/33. Зарегистрировано Департаментом юстиции Акмолинской области 23 февраля 2017 года № 5762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Целиноградского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размера подушевого финансирования и родительской платы по Целиноградскому району на 2017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Целиноградского района Айткужинову А.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распространяется на правоотношения, возникшие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января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А-1/33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размера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по Целиноградскому району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1688"/>
        <w:gridCol w:w="1989"/>
        <w:gridCol w:w="1989"/>
        <w:gridCol w:w="3027"/>
        <w:gridCol w:w="3027"/>
      </w:tblGrid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дошкольных организаций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6"/>
        <w:gridCol w:w="3426"/>
        <w:gridCol w:w="2724"/>
        <w:gridCol w:w="27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