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9cce" w14:textId="8259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17 февраля 2017 года № А-1/66. Зарегистрировано Департаментом юстиции Акмолинской области 24 февраля 2017 года № 5776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Абуталипова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8465"/>
        <w:gridCol w:w="2170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