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cf68" w14:textId="ab1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апреля 2017 года № 114/13-6. Зарегистрировано Департаментом юстиции Акмолинской области 2 мая 2017 года № 5918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16 805 587,6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1 796 484,0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25 037,0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299 862,0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14 684 204,6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16 651 752,8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355 480,0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384 591,0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29 111,0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270 691,0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270 691,0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- 472 336,2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–472 336,2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384 591,0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29 111,0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116 856,2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27.04.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27.04.2017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16 805 587,6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1 796 484,0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591 664,0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14 684 204,6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14 684 204,6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14 684 204,6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16 651 752,8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423 249,0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7 770 784,4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2 296 281,2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2 193 781,0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1 983 622,0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102 500,2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102 500,2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5 104 298,7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4 137 105,2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883 375,5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883 375,5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370 204,5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370 204,5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150 259,7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3 349 736,1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581 583,1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483 207,1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366 922,5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116 284,6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325 976,7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3 132 688,2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3 122 205,2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3 112 705,2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804 177,2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2 147 962,0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