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55ec" w14:textId="8095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23 декабря 2016 года № 82/10-6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29 ноября 2017 года № 154/21-6. Зарегистрировано Департаментом юстиции Акмолинской области 12 декабря 2017 года № 6218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районном бюджете на 2017-2019 годы" от 23 декабря 2016 года № 82/10-6 (зарегистрировано в Реестре государственной регистрации нормативных правовых актов № 5697, опубликовано 26 января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19 112 025,4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1 800 596,5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47 856,4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487 862,0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16 775 710,5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18 895 283,0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355 086,5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384 197,5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29 111,0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370 842,2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370 842,2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-509 186,3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509 186,3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383 866,0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29 111,0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154 431,3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Р.Тулькубаев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29.11.2017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29.11.2017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82/10-6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856"/>
        <w:gridCol w:w="551"/>
        <w:gridCol w:w="552"/>
        <w:gridCol w:w="6331"/>
        <w:gridCol w:w="34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19 112 025,4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1 800 596,5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158 057,5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158 057,5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947 421,0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947 421,0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544 826,5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410 891,3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39 184,0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91 751,2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128 335,8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81 501,8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1 410,2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20 545,5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20 545,5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47 856,4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13 114,0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8 931,8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2 087,8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32 654,6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32 654,6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487 862,0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335 862,0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335 862,0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16 775 710,5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16 775 710,5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16 775 710,5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24"/>
        <w:gridCol w:w="1104"/>
        <w:gridCol w:w="1104"/>
        <w:gridCol w:w="5470"/>
        <w:gridCol w:w="3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18 895 283,0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469 492,6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430 932,5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284 936,5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268 292,8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16 643,7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38 228,1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26 398,1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24 698,1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7 354 936,1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2 089 542,0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2 085 781,0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210 159,0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1 875 622,0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4 891 631,9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4 243 546,0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4 214 713,0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591 489,3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591 489,3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373 762,2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373 762,2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175 309,5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159 227,7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240 999,6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33 096,9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12 756,4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20 302,9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158 832,4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158 832,4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60 535,2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17 420,7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27 301,4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10 055,6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11 102,3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4 078 922,1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566 416,6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460 217,1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363 813,2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96 403,9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106 199,5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16 867,4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3 276 278,7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1 934 068,3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50 938,4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1 883 129,9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1 342 210,4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176 201,4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895 009,0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236 226,8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316 706,1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57 918,7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45 303,7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14 130,7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58 152,4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10 967,4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1 993 945,2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1 993 945,2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1 223 347,1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1 223 347,1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770 598,1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770 598,1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193 389,8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146 540,8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42 313,4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74 679,9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114 127,2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114 127,2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24 940,2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3 859 440,9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3 846 157,9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3 825 248,9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1 189 229,4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2 371 400,0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147 255,7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147 255,7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147 255,7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18 908,6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18 615,5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355 086,5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384 197,5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384 197,5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384 197,5 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384 197,5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384 197,5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370 842,2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370 842,2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370 842,2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370 842,2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жилищной инспекции и коммунального хозяйства района (города областного значения) 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199 790,1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199 790,1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- 509 186,3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509 186,3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383 866,0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154 431,3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154 431,3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154 431,3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154/21-6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82/10-6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администраторам аппаратов акимов сельских округов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602 696,1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284 936,5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284 936,5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268 292,8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16 643,7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4 374,6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224 501,0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20 909,0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56 475,0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56 475,0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Маншукского сельского округа Целиноградского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Талапкерского сельского округа Целиноградского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Приреченского сельского округа Целиноградского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Караоткельского сельского округа Целиноградского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Родина Целиноградского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Новоишимского сельского округа Целиноградского района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13 986,1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Софиевского сельского округа Целиноградского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Красноярского сельского округа Целиноградского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Рахымжана Кошкарбаева Целиноградского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Тасты Целиноградского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Косшынского сельского округа Целиноградского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Кабанбай батыра Целиноградского района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15 847,3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6"/>
        <w:gridCol w:w="2007"/>
        <w:gridCol w:w="2265"/>
        <w:gridCol w:w="2007"/>
        <w:gridCol w:w="2007"/>
        <w:gridCol w:w="2008"/>
      </w:tblGrid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Оразакского сельского округа Целиноградского района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Шалкарского сельского округа Целиноградского района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Акмол Целиноградского района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Максимовского сельского округа Целиноградского района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Нуресильского сельского округа Целиноградского района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Кояндинского сельского округа Целиноградского района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19 299,6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15 903,8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256 029,2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19 284,0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18 581,0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23 909,0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13 490,8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16 621,0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13 490,8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16 621,0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10 025,8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10 506,2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10 506,2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  <w:tr>
        <w:trPr>
          <w:trHeight w:val="30" w:hRule="atLeast"/>
        </w:trPr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10 506,2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3 737,0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