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48c3" w14:textId="dc34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декабря 2017 года № 164/22-6. Зарегистрировано Департаментом юстиции Акмолинской области 16 января 2018 года № 6346.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21 542 639,9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1 787 043,0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25 920,6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580 371,0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19 149 305,3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21 566 166,3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375 924,9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432 900,0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- 457 979,3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457 979,3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82 054,4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257/37-6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пений,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 объем субвенции, передаваемой из областного бюджета бюджету района, в сумме 6 788 560,0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2018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2018 год предусмотрены целевые трансферты из областного бюджета бюджету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2018 год в сумме 44 000,0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по администраторам аппаратов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257/37-6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06"/>
        <w:gridCol w:w="519"/>
        <w:gridCol w:w="519"/>
        <w:gridCol w:w="6681"/>
        <w:gridCol w:w="3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21 542 639,9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1 787 043,0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540 131,0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423 506,0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124 954,3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76 754,3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25 920,6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19 149 305,3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19 149 305,3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19 149 305,3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470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21 566 166,3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8 859 521,2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2 325 559,8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2 231 937,9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2 012 546,7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6 202 395,4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5 042 982,8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5 009 247,6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1 098 354,0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1 098 354,0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106 057,4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106 057,4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5 406 018,6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976 454,6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647 603,5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581 335,9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328 851,1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269 078,1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4 418 939,7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2 602 117,6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2 600 802,5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1 816 822,1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353 347,9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1 878 513,8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1 878 513,8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1 767 012,8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1 767 012,8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202 337,9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3 587 793,3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3 544 199,9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3 527 712,8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519 030,8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- 457 979,3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6491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8 728 986,0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1 712 857,0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1 050 357,0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1 050 357,0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6 729 905,0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6 729 905,0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8 626 986,0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6 813 620,1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4 425 237,1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4 375 985,7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4 321 524,7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эношества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319 075,8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451 496,3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451 496,3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451 496,3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6491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8 813 909,0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1 790 386,0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1 123 886,0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1 123 886,0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6 736 871,0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6 736 871,0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8 711 909,0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250 627,6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204 475,3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7 106 485,6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2 407 723,6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2 407 723,6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2 178 927,6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4 552 995,0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4 500 297,0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4 445 836,0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эношества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162 588,4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162 588,4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162 588,4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162 588,4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7"/>
        <w:gridCol w:w="5043"/>
      </w:tblGrid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8 205 527,0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785 432,0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75 212,0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18 784,0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зартат работадателя на создание специальных рабочих мест для трудоустройства инвалидов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13 450,0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6 289,0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1 281,0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специальной работе и ассистентов в центрах занятости населения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13 306,0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21 701,0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5 030,0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1 727,0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3 303,0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705 190,0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705 190,0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6 987 195,0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4 972 057,0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образования, в том числе: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480 991,0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 мест в селе Максимовка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480 991,0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пунктах, в том числе: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2 930 596,0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сооружений и водовода от Нижне-Романовкого месторождения до села Косшы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767 986,0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сетей водовода от села Оразак до села Акмол 2 очередь строительства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559 777,0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от села Сабынды до села Оразак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239 654,0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водаснабжения в селе Каражар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320 000,0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Тайтобе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386 550,0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Рахымжана Кошкарбаева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401 516,0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Кызылжар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255 113,0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1 560 470,0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новой застройки села Кажымукан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новой застройки села Каражар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210 970,0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новой застройки села Кызыл суат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910 000,0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новой застройки села Кабанбай батыра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339 500,0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2 015 138,0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транспортной инфраструктуры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2 015 138,0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улично-дорожной сети в районе новой застройки (микрорайоны 1, 2, 3, 4) села Акмол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323 788,0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1 691 350,0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432 900,0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432 900,0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432 900,0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7"/>
        <w:gridCol w:w="4643"/>
      </w:tblGrid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2 426 940,0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752 240,0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580 839,0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 подъездной дорогой к селу Каражар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капитальный ремонт внутрипоселковых дорог в селе Разъезд № 96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 подъездной дорогой к селу Кызыл суат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 подъездной дорогой к селу Максимовка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капитальный ремонт внутрипоселковых дорог с подъездной дорогой к селу Тайтобе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капитальный ремонт внутрипоселковых дорог села Талапкер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капитальный ремонт внутрипоселковых дорог в селе Рахымжана Кошкарбаева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капитальный ремонт внутрипоселковых дорог села Косшы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села Кызылжар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капитальный ремонт внутрипоселковых дорог с подъездной дорогой к селу Софиевка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капитальный ремонт внутрипоселковых дорог с подъездной дорогой к селу Жана Жайнак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капитальный ремонт внутрипоселковых дорог с подъездной дорогой в к селу Жанажол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капитальный ремонт внутрипоселковых дорог с подъездной дорогой к селу Раздольное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капитальный ремонт внутрипоселковых дорог села Коянды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капитальный ремонт внутрипоселковых дорог села Караоткель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на капитальный ремонт внутрипоселковых дорог с подъездной дорогой к селу Фарфоровый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67 639,0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52 448,0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(до 50 процентов)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73 362,0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специальных социальных услуг в рамках государственного социального заказа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1 674 700,0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492 935,0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образования, в том числе: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259 343,0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 мест в селе Максимовка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45 343,0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 мест в селе Каражар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средней школы на 600 мест в селе Акмол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 мест в селе Кажымукан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фонда, в том числе: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селе Косшы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с проведением комплексной вневедомственной экспертизы на строительство 45-ти квартирного жилого дома (позиция 2) в селе Косшы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(позиция 2) в селе Косшы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с проведением комплексной вневедомственной экспертизы на строительство 45-ти квартирного жилого дома (позиция 3) села Акмол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инфраструктуры, в том числе: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инженерных сетей к 45-ти квартирному жилому дому (позиция 3) в селе Акмол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пунктах, в том числе: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728 140,0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Кызылжар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на новых участках села Тайтобе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60 439,0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разводящих сетей водоснабжения на новых участках в селе Рахымжана Кошкарбаева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Талапкер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магистральных сетей водовода от села Оразак до села Акмол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сооружений и водовода от Нижнеромановского месторождения до села Косшы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водовода от села Сабынды до села Оразак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84 926,0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водоснабжения в селе Малотимофеевка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разводящих сетей водоснабжения на новых участках в селе Софиевка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водоснабжения в селе Шубар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разводящих сетей водоснабжения в селе Жанажол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водоснабжения в селе Тонкерис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жокументации с прохождением комплексной вневедомственной экспертизы, реконструкция разводящих сетей водоснабжения в селе Фарфоровый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водопроводных сетей на новых участках в селе Максимовка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 селе Кызыл суат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разводящих сетей водоснабжения в селе Коянды на новых участках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разводящих сетей водоснабжения в селе Нуресиль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водоснабжения в селе Жана Жайнак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разводящих сетей водоснабжения на новых участках в селе Раздольное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водоснабжения в селе Отемис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строительство водопроводной сети по закольцовке водовода в селе Косшы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водоснабжения, строительство магистрального водовода от микрорайона "Оркер" до села Караоткель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системы, в том числе: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358 725,0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села Нуресиль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новой застройки в селе Кажымукан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39 292,0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новой застройки в селе Кызыл суат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села Малотимофеевка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села Софиевка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50 252,0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новой застройки в селе Каражар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новой застройки села Кабанбай батыра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обучения, в том числе: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в селе Талапкер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в селе Косшы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детского сада на 280 мест в селе Косшы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детского сада на 280 мест в селе Караоткель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детского сада на 280 мест в селе Караоткель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с прохождением комплексной вневедомственной экспертизы, строительство детского сада на 140 мест в селе Кызылжар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с прохождением комплексной вневедомственной экспертизы, строительство детского сада на 140 мест в селе Максимовка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с прохождением комплексной вневедомственной экспертизы, строительство детского сада на 140 мест в селе Софиевка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с прохождением комплексной вневедомственной экспертизы, строительство детского сада на 140 мест в селе Шубар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с прохождением комплексной вневедомственной экспертизы, строительство детского сада на 140 мест в селе Рахымжана Кошкарбаева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с прохождением комплексной вневедомственной экспертизы, строительство детского сада на 140 мест в селе Тонкерис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детского сада на 140 мест в селе Кажымукан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детского сада на 140 мест в селе Каражар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Привязка типового проекта к местности с прохождением комплексной вневедомственной экспертизы, строительство детского сада на 280 мест в селе Коянды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Привязка типового проекта к местности с прохождением комплексной вневедомственной экспертизы, строительство детского сада на 280 мест в селе Коянды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с прохождением комплексной вневедомственной экспертизы, строительство детского сада на 140 мест в селе Кызыл суат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транспортной инфраструктуры, в том числе: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Нуресиль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проведением комплексной вневедомственной экспертизы на строительство улично-дорожной сети села Косшы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проведением комплексной вневедомственной экспертизы на строительство улично-дорожной сети села Акмол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257/37-6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86073,7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2593"/>
        <w:gridCol w:w="2427"/>
        <w:gridCol w:w="2427"/>
        <w:gridCol w:w="2427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Маншук Целиноградского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Приреченского сельского округа Целиноградского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сельского округа Родина Целиноградского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сельского округа Тасты Целиноградского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Шалкарского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16 265,9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15815,4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