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b471" w14:textId="5cab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Шалкар Шалкарского сельского округа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сельского округа Целиноградского района Акмолинской области от 20 июля 2017 года № 1. Зарегистрировано Департаментом юстиции Акмолинской области 17 августа 2017 года № 6055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от 9 июня 2017 года № 01-34-115 аким Шалкарского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Шалкар Шалкарского сельского округа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аульного округа Целиноградского района Акмолинской области "Об установлении ограничительных мероприятий на территории населенного пункта аула Шалкар Шалкарского аульного округа Целиноградского района" от 23 января 2015 года № 1 (зарегистрировано в Реестре государственной регистрации нормативных правовых актов № 4646, опубликовано в районных газетах "Ақмол ақпараты", "Вести Акмола" от 24 февраля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Шалкарского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