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799d" w14:textId="888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Шортандинскому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17 февраля 2017 года № А-2/35. Зарегистрировано Департаментом юстиции Акмолинской области 17 марта 2017 года № 5837. Утратило силу постановлением акимата Шортандинского района Акмолинской области от 12 октября 2017 года № А-10/222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по Шортандинскому району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1 января 2017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Мухамедина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Шортандинскому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2157"/>
        <w:gridCol w:w="1588"/>
        <w:gridCol w:w="3292"/>
        <w:gridCol w:w="3293"/>
      </w:tblGrid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