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dc81" w14:textId="fe0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2016 года № С-12/2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апреля 2017 года № С-15/2. Зарегистрировано Департаментом юстиции Акмолинской области 24 апреля 2017 года № 5901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марта 2017 года № 6С-9-5 "О внесении изменений в решение Акмолинского областного маслихата от 12 декабря 2016 года № 6С-7-2 "Об областном бюджете на 2017-2019 годы" (зарегистрировано в Реестре государственной регистрации нормативных правовых актов № 5863)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2017-2019 годы" от 24 декабря 2016 года № С-12/2 (зарегистрировано в Реестре государственной регистрации нормативных правовых актов № 5683, опубликовано 14 января 2017 года в районных газетах "Вести", "Өрлеу")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района на 2017-2019 годы,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4 079 961,4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803 909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21 052,2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23 448,3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3 231 551,9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4 044 056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80 685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105 509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24 824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56 765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56 765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-101 544,6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101 544,6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района на 2017 год в сумме 14 666,4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"13-1. Направить свободные остатки бюджетных средств в сумме 20 859,6 тысяч тенге, образовавшиеся по состоянию на 1 января 2017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возврат неиспользованных (недоиспользованных) целевых трансфертов, выделенных из республиканского и областного бюджета в сумме 12 962,8 тысяч тенге, в том числе: из республиканского бюджета 12 312,5 тысяч тенге, из областного бюджета 1,5 тысяч тенге, из Национального фонда Республики Казахстан 648,8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возврат в областной бюджет неиспользованных целевых трансфертов на оказание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сумме 132,5 тысяч тенге, возвращенных специалистами в 2016 году в доход бюджета на код 206107 "Возврат неиспользованных средств, ранее полученных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приобретение государственной символики ГУ "Отдел образования" Шортандинского района для школ района в сумме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установку отопительного котла для детского сада "Бөбек" в селе Бозайгыр в сумме 1 400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установку дополнительного отопительного котла для детского сада "Ақ бота" в поселке Шортанды в сумме 1 000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приобретение отопительного котла для Шортандинской средней школы № 3 в сумме 2 364,3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"13-2. Учесть возврат неиспользованных (недоиспользованных) целевых трансфертов в республиканский бюджет в сумме 7 634,4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18.04.2017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72"/>
        <w:gridCol w:w="1072"/>
        <w:gridCol w:w="5709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22"/>
        <w:gridCol w:w="1361"/>
        <w:gridCol w:w="1361"/>
        <w:gridCol w:w="4572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8"/>
        <w:gridCol w:w="5882"/>
      </w:tblGrid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в селе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средней школы села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в поселке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"Капитальный ремонт подъездной дороги к селу Ключи"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"Капитальный ремонт внутрипоселковых дорог с подъездной дорогой села Бозайгыр"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субсидии по возмещению расходов по найму (аренде) жилья для переселенцев 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сетей в селе Дамса и поселке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в селе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разводящих сетей водоснабжения в селе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детского сада на 140 мест в селе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проекта к местности, строительство детского сада на 140 мест в селе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уставного капитала ГКП на ПХВ "Шортанды 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уставного капитала ГКП на ПХВ "Жолымбетская коммунальная служба"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водоотведения поселка Шортанды (3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блок-модульной котельной с инженерными сетями для Ключевской средней школы в селе Ключи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