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0146" w14:textId="9c30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Шортандинском районе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 июля 2017 года № А-6/137. Зарегистрировано Департаментом юстиции Акмолинской области 1 августа 2017 года № 6041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Шортандинском районе на 2017 год,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ста одного до двухсот пятидести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Мухамедина Е.К.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