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8b48" w14:textId="3a98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Шортандинском районе на 2018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20 ноября 2017 года № А-11/246. Зарегистрировано Департаментом юстиции Акмолинской области 23 ноября 2017 года № 6186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Шортандинском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20 ноября 2017 года</w:t>
            </w:r>
            <w:r>
              <w:br/>
            </w:r>
            <w:r>
              <w:rPr>
                <w:rFonts w:ascii="Times New Roman"/>
                <w:b w:val="false"/>
                <w:i w:val="false"/>
                <w:color w:val="000000"/>
                <w:sz w:val="20"/>
              </w:rPr>
              <w:t>№ А-11/246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Шортандинском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046"/>
        <w:gridCol w:w="3014"/>
        <w:gridCol w:w="381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"Жер-Ана"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