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3710" w14:textId="bcd3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мая 2017 года № 6С-15/2. Зарегистрировано Департаментом юстиции Акмолинской области 21 июня 2017 года № 6002. Утратило силу решением Бурабайского районного маслихата Акмолинской области от 29 апреля 2021 года № 7С-7/2.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7С-7/2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Бурабайского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Бурабайского района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6С-15/2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Бурабайского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Бурабайского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Бурабайского района (далее –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значения, села, поселка, сельского округа.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Бурабайского района на проведение схода местного сообщества.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села, поселка, сельского округа.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села, поселка, сельского округа или уполномоченным им лицом.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города районного значения, села, поселка, сельского округа или уполномоченное им лицо.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Бурабайским районным маслихатом.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районного значения, села, поселка, сельского округа.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Бурабайского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Определение в редакции решения Бурабайского районного маслихата Акмолинской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6С-53/4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1791"/>
        <w:gridCol w:w="8403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Бурабайского района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Бурабайского района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Щучинск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Кызылагаш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Акылбай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Карабауыр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Озерное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Атамекен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Жасыл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Каражар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Шиели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Жанажол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Жаркайын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Веденовка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Карабулак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Зеленый Бор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Наурызбай батыра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Мадениет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Кымызынай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Молбаза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Златополье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Обалы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Савинка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Тулькули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Лесной хутор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Сотниковка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Новоандреевка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Катаркольский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Катарколь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Сосновка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Ключевое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Вишневое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Кенесаринский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Кенесары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Баянбай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Брусиловка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Успеноюрьевка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Николаевка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Райгородок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Ульгиалган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Карагай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Клинцы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Урумкайский сельский округ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Урумкай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Карашилик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Дмитриевка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Корнекты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Киндыккарагай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Красный кордон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Кульстан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Ынталы 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