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3143" w14:textId="3073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2016 года № 6С-10/1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11 декабря 2017 года № 6С-22/1. Зарегистрировано Департаментом юстиции Акмолинской области 13 декабря 2017 года № 6222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2017-2019 годы" от 26 декабря 2016 года № 6С-10/1 (зарегистрировано в Реестре государственной регистрации нормативных правовых актов № 5663, опубликовано 12 января 2017 года в районных газетах "Бурабай" и "Луч")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годы, согласно приложениям 1, 2 и 3 к настоящему решению,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12128472,5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2613000,5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30052,5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210398,0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9275021,5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12099420,4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40166,0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50615,0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10449,0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61514,0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финасовых активов – 61514,0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- 72627,9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72627,9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ХХІІ (внеочередной) ссессии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декабря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Бурабайского района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12128472,5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2613000,5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1124901,2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1124901,2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952395,3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205184,3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30052,5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находящихся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9275021,5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9275021,5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9275021,5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1183"/>
        <w:gridCol w:w="1183"/>
        <w:gridCol w:w="5857"/>
        <w:gridCol w:w="32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12099420,4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165714,5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164939,5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14019,2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14019,2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регистрации актов гражданского состояния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5131184,5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4590097,5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16501,7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3250138,4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89180,9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131194,4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200594,4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381137,0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468270,7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541087,0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541087,0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350230,5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345335,1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91082,8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83827,9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25814,2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4619171,4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2228859,4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1162187,5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540716,0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306291,4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2381443,2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2300183,5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42301,5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205216,7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158446,1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73605,2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59369,8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109687,4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16249,8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70984,4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51796,5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1066705,9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1066705,9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96928,6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161721,5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408055,8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94340,5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132467,1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132467,1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132467,1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34504,2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-72627,9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72627,9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12905,2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12905,2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8"/>
        <w:gridCol w:w="3682"/>
      </w:tblGrid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6180216,5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3065459,9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416945,2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2420,8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ремонта здания школы-гимназии № 8 города Щучинска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386362,0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чердачной кровли школы-гимназии № 8 города Щучинска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11684,3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кровли Карашиликской средней школы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8903,9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педагогов школ на семинарах по превенции суицидов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2012,2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121814,6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рынка труда, в том числе: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23696,4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субсидий на переезд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3900,4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Өрлеу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инвалидов, в том числе: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21239,1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размешение государственного социального заказа на развитие служб "Инватакси"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10690,5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3688,6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предоставления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48815,1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1470,3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электронными очередями центров занятости населения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4652,7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52348,5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51796,5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2474351,6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 (Средний ремонт автодороги "Щучинск-Николаевка")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35149,9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теплоснабжающим предприятиям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138000,0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1223849,6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улицы Пролетарской от ПК10+00, улицы Коммунистической, улицы Трудовой до выезда на трассу Астана-Кокшетау в городе Щучинске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13206,5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города Щучинск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392000,0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Ямочный ремонт дорог города Щучинск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центрального городского парка города Щучинск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песчано-гравийного покрытия автомобильной дороги - 2 километра, ремонт водоотводной трубы, Д = 1000 мм "Урумкай-Киндык-Карагай" Бурабайского района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10107,6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выкуп земельного участка и иного недвижимого имущества в связи с отчуждением земельного участка для государственных нужд под строительство и реконструкцию дорог в п. Бурабай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187038,0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3064141,6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2905699,0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профильной школы на 800 учащихся с интернатом на 135 мест в городе Щучинске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486006,0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кровли (замена совмещенной кровли на чердачную) государственного учреждения "Средняя школа № 4 в городе Щучинске"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55081,0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блочно-модульной котельной и тепловых сетей к двум 5-этажным и трем 4-этажным домам в поселке Санаторий Щучинский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водопроводной сети села Первомайское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42301,5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водоотведения (3 очередь) коллектор и канализационные насосные станции в поселке Бурабай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317339,0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сетей и объектов водоотведения селе Катарколь Бурабайского района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568565,0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Катаркольского канализационного коллектора Бурабайского района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строительство внутриквартальных водопроводных сетей (4-ой очереди) города Щучинск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369985,0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сетей и объектов водоотведения города Щучинск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ливневой канализации поселка Бурабай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342201,0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 сметной документации с проведением государственной экспертизы на строительство водопроводных сетей, сетей электроснабжения и водоотведения к объектам индивидуального жилищного строительства в городе Щучинск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сметной документации с проведением государственной экспертизы на строительство водопроводных сетей, сетей электроснабжения и водоотведения к объектам индивидуального жилищного строительства в селе Зеленый Бор Бурабайского района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очистных сооружений поселка Бурабай Бурабайского района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115134,5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158442,6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рабочего проекта "Строительство и реконструкция развития дорожной сети поселка Бурабай" (2 очередь)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17928,6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развития дорожной сети поселка Бурабай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61514,0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50615,0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50615,0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