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9108" w14:textId="a0c9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Бурабайского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22 декабря 2017 года № 6С-23/3. Зарегистрировано Департаментом юстиции Акмолинской области 9 января 2018 года № 6319. Утратило силу решением Бурабайского районного маслихата Акмолинской области от 19 июля 2021 года № 7С-10/2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19.07.2021 </w:t>
      </w:r>
      <w:r>
        <w:rPr>
          <w:rFonts w:ascii="Times New Roman"/>
          <w:b w:val="false"/>
          <w:i w:val="false"/>
          <w:color w:val="ff0000"/>
          <w:sz w:val="28"/>
        </w:rPr>
        <w:t>№ 7С-10/2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Бурабайского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ХХІІІ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Бурабайского района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Бурабайского района,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Бурабайского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бесхозяйных отходов в коммунальную собственность Бурабайского района осуществляется на основании судебного решения.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бесхозяйными отходами местным исполнительным органом района создается комиссия (далее – комиссия).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бесхозяйными отходами определяется государственное учреждение "Отдел жилищно-коммунального хозяйства, пассажирского транспорта и автомобильных дорог Бурабайского района".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бесхозяйных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бесхозяйных отходов осуществляется местным исполнительным органом района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бесхозяйных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бесхозяйные отходы, после реализации, утилизации и удаления, производится в соответствии с требованиями земельного законодательства Республики Казахстан.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бесхозяйными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