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fa343" w14:textId="0cfa3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села Веденовка Веденовского сельского округа Бурабайского района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Веденовского сельского округа Бурабайского района Акмолинской области от 16 марта 2017 года № 4. Зарегистрировано Департаментом юстиции Акмолинской области 14 апреля 2017 года № 5881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с учетом мнения населения и на основании заключения заседания Акмолинской областной ономастической комиссии от 5 декабря 2016 года, аким Веденовского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Переименовать улицу Советская села Веденовка Веденовского сельского округа Бурабайского района Акмолинской области на улицу Алихана Бокейханова.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Веденовского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М.Имамбаев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