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e39" w14:textId="5892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Мадениет Зеленоборского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Зеленоборского сельского округа Бурабайского района Акмолинской области от 7 марта 2017 года № 2. Зарегистрировано Департаментом юстиции Акмолинской области 14 апреля 2017 года № 5883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года, аким Зеленоборского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Мадениет Зеленоборского сельского округа Бурабайского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Коммунистическая на улицу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Советская на улицу Сарыарка.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