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10eb" w14:textId="27b1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Кенесары Кенесаринского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Кенесаринского сельского округа Бурабайского района Акмолинской области от 27 февраля 2017 года № 01. Зарегистрировано Департаментом юстиции Акмолинской области 27 марта 2017 года № 5846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5 декабря 2016 года, аким Кенесаринского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Зеленая села Кенесары Кенесаринского сельского округа Бурабайского района Акмолинской области на улицу Ыбырая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Кенесаринского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Б.Амринов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