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ab38" w14:textId="268a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марта 2017 года № 54 и решение маслихата Актюбинской области от 3 марта 2017 года № 119. Зарегистрировано Департаментом юстиции Актюбинской области 7 апреля 2017 года № 5414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учитывая предложения представительного и исполнительного органов Хобдинского района,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Изменить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Булакского сельского округа, исключив из его состава территорию общей площадью 36451 гектаров, в том числе село Талдысай.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Установить границы Булакского сельского округа общей площадью 84697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Образовать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Талдысайский сельский округ, включив в его состав территорию общей площадью 36451 гектаров, в том числе село Талдысай общей площадью 5127 гектаров, с административным центром в селе Талдысай.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Упразднить Курсайский, Исатайский, Жанаталапский сельские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Изменить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Кобдинского сельского округа, включив в его состав территорию упраздняемого Курсайского сельского округа общей площадью 54761 гектаров, в том числе село Курсай общей площадью 6963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Установить границы Кобдинского сельского округа общей площадью 65731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Изменить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Отекского сельского округа, включив в его состав территорию упраздняемого Исатайского сельского округа общей площадью 96655 гектаров, в том числе село Жарсай общей площадью 13624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Установить границы Отекского сельского округа общей площадью 159659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Образовать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Терисакканский сельский округ, включив в его состав территорию административно-территориальной единицы село Терисаккан общей площадью 38535 гектаров, в том числе село Терисаккан общей площадью 4737 гектаров, а также территорию упраздняемого Жанаталапского сельского округа общей площадью 19340 гектаров, в том числе село Жанаталап общей площадью 3368 гектаров, с административным центром в селе Терисаккан.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Установить границы Терисакканского сельского округа общей площадью 57875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Государственным учреждениям "Управление экономики и бюджетного планирования Актюбинской области" и "Управление финансов Актюбинской области" решить вопросы планирования и финансирования содержания вновь созданных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Государственному учреждению "Департамент статистики Актюбинской области" (по согласованию) внести соответствующие изменения в учетные данные административно-территориальных единиц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Государственному учреждению "Управление земельных отношений Актюбинской области" привести в соответствие с произведенными изменениями в административно-территориальном устройстве Хобдинского района земельно-кадастровую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Контроль за исполнением настоящего совместного постановления акимата и решения маслихата возложить на руководителя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075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075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27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27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76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76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093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093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