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fa5f" w14:textId="014f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24 июня 2015 года № 223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апреля 2017 года № 88. Зарегистрировано Департаментом юстиции Актюбинской области 27 апреля 2017 года № 5470.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семеноводства", зарегистрированного в Реестре государственной регистрации нормативных правовых актов № 11455,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июня 2015 года № 223 "Об утверждении регламента государственной услуги "Субсидирование развития семеноводства" (зарегистрированное в Реестре государственной регистрации нормативных правовых актов № 4444, опубликованное 4 августа 2015 года в газетах "Ақтөбе" и "Актюбинский вестник")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развития семеноводства",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Джумагазиева М.С.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11 апреля 2017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24 июня 2015 года № 223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- государственная услуга) оказывается государственным учреждением "Управление сельского хозяйства Актюбинской области"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местными исполнительными органами районов и города Актобе (далее – отдел);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     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предоставление в государственное учреждение "Департамент Казначейства по Актюбинской области Комитета Казначейства Министерства финансов Республики Казахстан" (далее – казначейства) реестра счетов к оплате (далее - платежные документы) для дальнейшего перечисления причитающихся субсидий на банковские счета услугополучателей.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 оказании государственной услуги является </w:t>
      </w:r>
      <w:r>
        <w:rPr>
          <w:rFonts w:ascii="Times New Roman"/>
          <w:b w:val="false"/>
          <w:i w:val="false"/>
          <w:color w:val="000000"/>
          <w:sz w:val="28"/>
        </w:rPr>
        <w:t>пункты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"Субсидирование развития семеноводства",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стандарта государственной услуги "Субсидирование развития семеноводства" от 6 мая 2015 года № 4-2/419 (далее – Стандарт), зарегистрированного в Реестре государственной регистрации нормативных правовых актов № 11455.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заявки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- услугополучатель (либо его представитель по доверенности) предоставляет в канцелярию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- специалист канцелярии услугодателя в течение 15 (пятнадцать) минут принимает заявку и делает отметку на копии с указанием даты, времени и фамилии, имени, отчества ответственного лица принявшего заявку;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документов - руководитель услугодателя в течение 1 (одного) рабочего дня рассматривает документы и направляет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рассмотрения документов - руководитель отдела услугодателя определяет ответственного исполнителя, рассматривает документы и направляет для исполнения, в случае отрицательного решения письменно уведомляет услугополучателя с указанием причин непредоставления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результата оказываемой услуги - ответственный исполнитель услугодателя в течение 4 (четырех) рабочих дней проверяет их на предмет соответствия и формирует ведомость для выплаты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1 (одного) рабочего дня подписывает ведомость для выплаты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результат оказываемой услуги – ответственный исполнитель отдела финансов услугодателя в течение 1 (одного) рабочего дня формирует платежные документы и предоставляет в казначейства.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отдел: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в канцелярию отдела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– специалист канцелярии отдела в течение 15 (пятнадцать) минут принимает заявку, делает отметку на копии с указанием даты, времени и фамилии, имени, отчества ответственного лица принявшего заявку;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- руководитель отдела рассматривает заявку и направляет для исполнения в течение 30 (тридцати) минут; 4) рассмотрения документов – специалист отдела в течение 3 (трех) рабочих дней проверяет их на предмет соответствия, в случае положительного решения направляет список одобренных заявок услугодателю, в случае отрицательного решения письменно уведомляет услугополучателя с указанием причин непредоставления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результата оказываемой услуги - ответственный исполнитель услугодателя в течении 3 (трех) рабочих дней проверяет их на предмет соответствия и формирует ведомость для выплаты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1 (одного) рабочего дня подписывает ведомость для выплаты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 оказываемой услуги – ответственный исполнитель отдела финансов услугодателя в течение 1 (одного) рабочего дня формирует платежные документы и предоставляет в казначейства.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отдела финансов услугодателя.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(пятнадцать) минут принимает заявку и делает отметку на копии с указанием даты, времени и фамилии, имени, отчества ответственного лица принявшего заявку;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рассматривает документы и направляет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 услугодателя определяет ответственного исполнителя, рассматривает документы и направляет для исполнения в случае отрицательного решения письменно уведомляет услугополучателя с указанием причин непредоставления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4 (четырех) рабочих дней проверяет их на предмет соответствия и формирует ведомость для выплаты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1 (одного) рабочего дня подписывает ведомость для выплаты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отдела финансов услугодателя в течение 1 (одного) рабочего дня формирует платежные документы и предоставляет в казначейства.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в течение 15 (пятнадцать) минут принимает заявку, делает отметку на копии с указанием даты, времени и фамилии, имени, отчества ответственного лица принявшего заявку;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заявку и направляет для исполнения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отдела в течение 3 (трех) рабочих дней проверяет их на предмет соответствия в случае положительного решения направляет список одобренных заявок услугодателю, в случае отрицательного решения письменно уведомляет услугополучателя с указанием причин непредоставления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3 (трех) рабочих дней проверяет их на предмет соответствия и формирует ведомость для выплаты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1 (одного) рабочего дня подписывает ведомость для выплаты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отдела финансов услугодателя в течение 1 (одного) рабочего дня формирует платежные документы и предоставляет в казначейства. 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(действия) обращения и последовательности процедур (действий) при оказании государственной услуги через Государственную корпорацию: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Государственной корпорации регистрирует поступившие документы и выдает расписку услугополучателю о приеме соответствующих документов, в случае представления услугополучателем неполного пакета документов,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инспектор Государственной корпорации документы передает в накопительный сектор в течение 30 (тридцати)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собирает документы, составляет реестр и передает документы через курьера Государственной корпорации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регистрирует поступившие документы и передает руководителю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1 (одного) рабочего дня рассматривает документы и направляет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отдела услугодателя определяет ответственного исполнителя, рассматривает документы и направляет для исполнения, в случае отрицательного решения письменно уведомляет услугополучателя с указанием причин непредоставления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в течение 3 (трех) рабочих дней проверяет их на предмет соответствия и формирует ведомость для выплаты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в течение 1 (одного) рабочего дня подписывает ведомость для выплаты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ответственный исполнитель отдела финансов услугодателя в течение 1 (одного) рабочего дня формирует платежные документы и предоставляет в казначейства, а так же уведомление с решением назначении/не назначении субсидии,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передает специалисту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специалист канцелярии услугодателя регистрирует результат государственной услуги и передает курьеру Государственной корпорации;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корпорация выдает услугополучателю результат государственной услуги в течение 1 (одного) рабочего дня.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развития семеноводства"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2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