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73da" w14:textId="c6a7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 и сроков представления страхователем, страховщиком, агентом и обществом информации и документов, еобходимых для осуществления им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мая 2017 года № 127 Зарегистрировано Департаментом юстиции Актюбинской области 22 июня 2017 года № 5547. Утратило силу постановлением акимата Актюбинской области от 14 августа 2019 года № 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14.08.2019 № 310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статистике",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формы предоставляемой информации и документов: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информация о заключении договора обязательного страхования в растениеводстве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о вступивших в силу договорах обязательного страхования в растениеводстве в разрезе районов (города), страхователей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о вступивших в силу договорах обязательного страхования в растениеводстве в разрезе районов (города)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информация по страховым случаям в разрезе районов (города) и страхователей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по страховым случаям в разрезе районов (города) по договорам обязательного страхования в растениеводстве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информация и документы предоставляются: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страхователем – в течение одного месяца после заключения договора обязательного страхования со страховщиком или обществом взаимного страхования в адрес районного (городского) отдела сельского хозяйства,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страховщиком и обществом взаимного страхования - еженедельно агенту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районному (городскому) отделу сельского хозяйства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агентом – еженедельно государственному учреждению "Управление сельского хозяйства Актюбинской области"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районному (городскому) отделу сельского хозяйства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23 февраля 2015 года № 64 "Об утверждении форм и сроков представления страхователем, страховщиком, агентом и обществом информации и документов, необходимых для осуществления им контрольных функций" (зарегистрированное в Реестре государственной регистрации нормативных правовых актов № 4250, опубликованное 3-4 апреля 2015 года в газетах "Ақтөбе" и "Актюбинский вестник").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Актюбинской области Джумагазиева М.С.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по статистике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национальной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"23" мая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3 мая 2017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заключении договора обязательного страхования в растениеводстве Отчетный период: на "____"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1-DOSvR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Страхователь,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Районный (городской) отдел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течении одного месяца после заключения договора обязательного страхования со страховщиком или обществом взаимного страхования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форме, предназначенной для сбора административных данных "Информация о заключении договора обязательного страхования в растениеводстве"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засеянных культур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засеянной площади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страхования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 ________________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страхователя)     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форме, предназначенной для сбора административных данных "Информация о заключении договора обязательного страхования в растениеводстве"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заключении договора обязательного страхования в растениеводстве"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"Информация о заключении договора обязательного страхования в растениеводстве"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страхователем, осуществляющим деятельность по производству продукции растениеводства и заключившее договор обязательного страхования со страховщиком, – в течении одного месяца после заключения договора обязательного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(на период его отсутствия - лицо, его замещающее), указывается месяц, день, год, печать.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засеянных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всего засеянной площади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всего застрахованной площади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наименование страховой компании или общества взаимного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номер договора о заключении обязательного страхования в растениеводстве.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дата заключения договора обязательного страхования в растениеводстве.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3 мая 2017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 (города), страхователей Отчетный период: на "____" 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2-DOSvR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Страховщик и общество взаимного страхования, агентом,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Агенту, районный (городской) отдел сельского хозяйства, ГУ "Управление сельского хозяйства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каждый четверг после отчетного периода, по мере вступления в силу договоров обязательного страхования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форме, предназначенной для сбора административных данных "Информация о вступивших в силу договорах обязательного страхования в растениеводстве в разрезе районов (города), страхователей"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(города), страхователя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договора страхования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страховой премии по договору, (тг.)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договору, (тг.)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(га)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таблицы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(га)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(га)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 (га)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       ______________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должность руководителя)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(число, месяц,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форме, предназначенной для сбора административных данных "Информация о вступивших в силу договорах обязательного страхования в растениеводстве в разрезе районов (города), страхователей"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вступивших в силу договорах обязательного страхования в растениеводстве в разрезе районов (города), страхователей"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"Информация о вступивших в силу договорах обязательного страхования в растениеводстве в разрезе районов (города), страхователей"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страховщиком и обществом взаимного страхования агенту, еженедельно и агентом для районного (городского) отдела сельского хозяйства, ГУ "Управление сельского хозяйства Актюбинской области",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(на период его отсутствия - лицо, его замещающее), указывается месяц, день,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района (города) страхователя.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номер договора обязательного страхования в растениеводстве.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дата составления договора обязательного страхования в растениеводстве.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общая сумма страховой премии по договору, в тенге. (тг.)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общая страховая сумма по договору, в тенге. (тг.)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всего застрахованной площади,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всего застрахованной площади зерновых культур,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9, 10, 11, 12, 13, 14, 15, 16, 17, 18 указывается наименование зерновых культур и их застрахованная площадь,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19 указывается всего застрахованной площади масличных культур,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20, 21, 22 указывается наименование масличных культур и их застрахованная площадь,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23 указывается застрахованная площадь сахарной свеклы,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24 указывается застрахованная площадь сои, в гектарах. (га)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3 мая 2017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сбора административных данных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 (города) Отчетный период: на "____" 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3-DOSvR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Агент,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районный (городской) отдел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"Управление сельского хозяйства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каждый четверг после отчетного периода, по мере вступления в силу договоров обязательного страхования в растениеводстве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форме, предназначенной для сбора административных данных "Информация о вступивших в силу договорах обязательного страхования в растениеводстве в разрезе районов (города)"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засеяно пашни, подлежащих страхованию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застраховано площади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страхованием засеянной площади (%)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 страхования (единица)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премии по договорам со страхователями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договорам со страхователями (тенге)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_________________ Подпись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форме, предназначенной для сбора административных данных "Информация о вступивших в силу договорах обязательного страхования в растениеводстве в разрезе районов (города)"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 "Информация о вступивших в силу договорах обязательного страхования в растениеводстве в разрезе районов (города)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"Информация о вступивших в силу договорах обязательного страхования в растениеводстве в разрезе районов (города)"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Форма, о вступивших в силу договорах обязательного страхования составляется агентом,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(на период его отсутствия - лицо, его замещающее), указывается месяц, день,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района (города) страхователя.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всего засеяно пашни, подлежащих страхованию,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всего застраховано площади,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охвачено страхованием, в процентах. (%)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количество заключенных договоров, в единицах. (ед.)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сумма страховой премии по договорам со страхователями, в тенге. (тг.)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общая страховая сумма по договорам со страхователями, в тенге. (тг.)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Актюбинской области от 3 мая 2017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сбора административных данных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районов (города) и страхователей  Отчетный период: на "____" 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еженедельно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Страховщик и общество взаимного страхования, агент,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Агенту, районный (городской) отдел сельского хозяйства, ГУ "Управление сельского хозяйства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каждый четверг после отчетного периода, по мере возникновения страхового случая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форме, предназначенной для сбора административных данных "Информация по страховым случаям в разрезе районов (города) и страхователей"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застрахованных посевов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гибели посевов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 природное явление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оставленных актов обследования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 о произведении страховой выплаты в страховую компанию или обществу взаимного страхования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страховых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руководителя _______________ Подпись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форме, предназначенной для сбора административных данных "Информация по страховым случаям в разрезе районов (города) и страхователей"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 "Информация по страховым случаям в разрезе районов (города) и страхователей"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"Информация по страховым случаям в разрезе районов (города) и страхователей"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страховщиком и обществом взаимного страхования, агентом, с указанием площади гибели посевов по застрахованным посевам,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(на период его отсутствия - лицо, его замещающее), указывается месяц, день,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2 указывается наименование района (города).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всего площадь застрахованных посевов,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площадь полной гибели посевов зерновых,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площадь частичной гибели посевов зерновых,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площадь полной гибели посевов масличных,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площадь частичной гибели посевов масличных,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площадь полной гибели сахарной свеклы,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площадь частичной гибели сахарной свеклы,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площадь полной гибели сои,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указывается площадь частичной гибели сои, в гектарах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указывается неблагоприятное природное 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указывается всего поступило заявлений на обследование, в единицах. (ед.)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указывается количество составленных актов обследования, в единицах. (ед.)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указывается количество принятых заявлений о произведении страховой выплаты в страховую компанию или обществу взаимного страхования, в единицах. (ед.)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указывается количество отказных заявлений о произведении страховой выплаты в страховую компанию или обществу взаимного страхования, в единицах. (ед.)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17 указывается количество заявлений на рассмотрении о произведении страховой выплаты в страховую компанию или обществу взаимного страхования, в единицах. (ед.)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18 указывается сумма произведенных страховых выплат, в тенге. (тг.)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Актюбинской области от 3 мая 2017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сбора административных данных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страховым случаям в разрезе районов (города) по договорам обязательного страхования в растениеводстве  Отчетный период: на "____" 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5-SS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Страховщик и общество взаимного страхования, агент,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Агенту, ГУ "Управление сельского хозяйства Актюбинской области", районный (городской) отдел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каждый четверг, после отчетного периода, по мере поступления заявлений на обследование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форме, предназначенной для сбора административных данных "Справка по страховым случаям в разрезе районов (города) по договорам обязательного страхования в растениеводстве"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 (наименование района (города)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 (единица)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страховых выплат страховщикам или обществам взаимного страхования и страхователям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(единица)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(единица)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таблицы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страховым компаниям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части страховых выплат агентом страховщику или обществу взаимного страхования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(единица)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_______________ Подпись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(число, месяц,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форме, предназначенной для сбора административных данных "Справка по страховым случаям в разрезе районов (города) по договорам обязательного страхования в растениеводстве"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 "Справка по страховым случаям в разрезе районов (города) по договорам обязательного страхования в растениеводстве"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Справка по страховым случаям в разрезе районов (города) по договорам обязательного страхования в растениеводстве"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страховщиком и обществом взаимного страхования, агентом,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(на период его отсутствия - лицо, его замещающее), указывается месяц, день,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2 указывается наименование страховой компании или общества взаимного страхования наименование района (города).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всего поступило заявлений на обследование, в единицах. (ед.)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количество составленных актов обследования, в единицах. (ед.)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площадь по составленным актам обследования, в гектарах. (га)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количество, по которым начислена сумма произведенных страховых выплат страховщикам или обществам взаимного страхования и страхователям, в единицах. (ед.)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сумма произведенных страховых выплат страховщикам или обществам взаимного страхования и страхователям, в тысячах тенге 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количество, по которым возмещено части страховых выплат агентом страховщику или обществу взаимного страхования, в единицах. (ед.)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сумма возмещения части страховых выплат агентом страховщику или обществу взаимного страхования, в тысячах тенге (тыс.тенге).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10 указывается примечание.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