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23b0d" w14:textId="b423b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"Мәңгілік Ел" безымянной улице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30 мая 2017 года № 161 и решение маслихата Актюбинской области от 30 мая 2017 года № 134. Зарегистрировано Департаментом юстиции Актюбинской области 3 июля 2017 года № 5563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138 "Об утверждении Правил учета мнения населения соответствующей территории при наименовании, переименовании административно-территориальных единиц, составных частей населенных пунктов, а также уточнении и изменении транскрипции их наименований", заключением Республиканской ономастической комиссии при Правительстве Республики Казахстан от 20 декабря 2016 года, протоколом проведенных постоянной комиссией маслихата города Актобе публичных слушаний,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Присвоить наименование "Мәңгілік Ел" безымянной улице города Актобе,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акимата и решению маслихата.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совместного постановления акимата и решения маслихата возложить на заместителя акима области Нургалиева Е.Ж.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совместное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 акимата и решению маслихата Актюбинской области от 30 мая 2017 года № 161/134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присвоении наименования "Мәңгілік Ел" безымянной улице города Актобе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1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