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4ae8" w14:textId="a034a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Халела Досмухамедулы безымянной улице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163 и решение маслихата Актюбинской области от 30 мая 2017 года № 136. Зарегистрировано Департаментом юстиции Актюбинской области 3 июля 2017 года № 5566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Присвоить имя Халела Досмухамедулы безымянной улице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 постановлению акимата и решению маслихата Актюбинской области от 30 мая 2017 года № 163/136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имени Халела Досмухамедулы безымянной улице города Актобе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8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