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36c05" w14:textId="4736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Цементной города Актобе в улицу имени Алкея Маргулана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181 и решение маслихата Актюбинской области от 30 мая 2017 года № 154. Зарегистрировано Департаментом юстиции Актюбинской области 4 июля 2017 года № 5574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Цементную города Актобе в улицу имени Алкея Маргулана,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30 мая 2017 года № 181/154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Цементной города Актобе в улицу имени Алкея Маргулана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4991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991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