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d05" w14:textId="78a3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Парижской коммуны города Актобе в улицу имени Султанмахмута Торайгырова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176 и решение маслихата Актюбинской области от 30 мая 2017 года № 149. Зарегистрировано Департаментом юстиции Актюбинской области 4 июля 2017 года № 5581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улицу Парижскую коммуну города Актобе в улицу имени Султанмахмута Торайгырова,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Парижской коммуны города Актобе в улицу имени Султанмахмута Торайгырова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