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c355" w14:textId="eefc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20 апреля 2009 года № 125 "Об установлении охранной зоны Иргиз-Тургайского государственного природного резервата"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июня 2017 года № 196. Зарегистрировано Департаментом юстиции Актюбинской области 4 июля 2017 года № 5585.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апреля 2009 года № 125 "Об установлении охранной зоны Иргиз-Тургайского государственного природного резервата" (зарегистрированное в Реестре государственной регистрации нормативных правовых актов № 3293, опубликованное 2 июня 2009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Джумагазиева М.С.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 "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20 апреля 2009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охранной зоны  Иргиз-Тургайского государственного природного резервата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земельных участков,гектар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северного регионального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сельских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села Нура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Тургайский государственный природный заказник (зоологический)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охранная зона: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19 953,0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южного регионального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Таупский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крестьянских хозяйств: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7 016,0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"Азамат"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1 082,0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"Мирас"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"Дархан"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"Рахат"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"Талант"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"Азамат"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"Наз-Гул-ЕШЖ"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48 197,0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сельских населенных пунктов: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1 773,0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Жайсанбай: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1 773,0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Тургайский государственный природный заказник (зоологический)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18 943,0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охранная зона: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75 926,0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охранная зона: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